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702" w:type="pct"/>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3755"/>
        <w:gridCol w:w="5277"/>
      </w:tblGrid>
      <w:tr w:rsidR="00425B6E" w:rsidRPr="00425B6E" w14:paraId="25475F55" w14:textId="77777777" w:rsidTr="001063AC">
        <w:trPr>
          <w:trHeight w:val="2133"/>
          <w:tblHeader/>
        </w:trPr>
        <w:tc>
          <w:tcPr>
            <w:tcW w:w="3755" w:type="dxa"/>
          </w:tcPr>
          <w:p w14:paraId="6B214F74" w14:textId="77777777" w:rsidR="000F7122" w:rsidRDefault="22B25EAC" w:rsidP="000F7122">
            <w:pPr>
              <w:pStyle w:val="Name"/>
            </w:pPr>
            <w:r>
              <w:rPr>
                <w:noProof/>
              </w:rPr>
              <w:drawing>
                <wp:inline distT="0" distB="0" distL="0" distR="0" wp14:anchorId="0AE4D1C1" wp14:editId="66094808">
                  <wp:extent cx="1405791" cy="1405791"/>
                  <wp:effectExtent l="0" t="0" r="4445" b="4445"/>
                  <wp:docPr id="534241307" name="Picture 53424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241307" name="Picture 53424130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5791" cy="1405791"/>
                          </a:xfrm>
                          <a:prstGeom prst="rect">
                            <a:avLst/>
                          </a:prstGeom>
                        </pic:spPr>
                      </pic:pic>
                    </a:graphicData>
                  </a:graphic>
                </wp:inline>
              </w:drawing>
            </w:r>
          </w:p>
          <w:p w14:paraId="20C56929" w14:textId="77777777" w:rsidR="002B3E5F" w:rsidRPr="001063AC" w:rsidRDefault="002B3E5F" w:rsidP="000F7122">
            <w:pPr>
              <w:pStyle w:val="Name"/>
              <w:rPr>
                <w:sz w:val="24"/>
                <w:szCs w:val="24"/>
              </w:rPr>
            </w:pPr>
          </w:p>
        </w:tc>
        <w:tc>
          <w:tcPr>
            <w:tcW w:w="5277" w:type="dxa"/>
          </w:tcPr>
          <w:tbl>
            <w:tblPr>
              <w:tblStyle w:val="TableGrid"/>
              <w:tblW w:w="5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77"/>
            </w:tblGrid>
            <w:tr w:rsidR="004960D2" w:rsidRPr="00425B6E" w14:paraId="40D3591F" w14:textId="77777777" w:rsidTr="00502561">
              <w:trPr>
                <w:trHeight w:val="602"/>
                <w:tblHeader/>
              </w:trPr>
              <w:tc>
                <w:tcPr>
                  <w:tcW w:w="5277" w:type="dxa"/>
                </w:tcPr>
                <w:p w14:paraId="04694D68" w14:textId="77777777" w:rsidR="004960D2" w:rsidRDefault="004960D2" w:rsidP="004960D2">
                  <w:pPr>
                    <w:pStyle w:val="ContactInfo"/>
                    <w:spacing w:line="276" w:lineRule="auto"/>
                    <w:rPr>
                      <w:color w:val="auto"/>
                    </w:rPr>
                  </w:pPr>
                </w:p>
                <w:p w14:paraId="56CB3E96" w14:textId="3D8ACB56" w:rsidR="004960D2" w:rsidRDefault="004960D2" w:rsidP="004960D2">
                  <w:pPr>
                    <w:pStyle w:val="ContactInfo"/>
                    <w:spacing w:line="276" w:lineRule="auto"/>
                    <w:jc w:val="center"/>
                    <w:rPr>
                      <w:color w:val="auto"/>
                    </w:rPr>
                  </w:pPr>
                  <w:r>
                    <w:rPr>
                      <w:color w:val="auto"/>
                    </w:rPr>
                    <w:t xml:space="preserve">                    531 S. Cedar St./P.O. Box 277</w:t>
                  </w:r>
                </w:p>
                <w:p w14:paraId="4E2CD5FC" w14:textId="2926951B" w:rsidR="004960D2" w:rsidRDefault="004960D2" w:rsidP="004960D2">
                  <w:pPr>
                    <w:pStyle w:val="ContactInfo"/>
                    <w:spacing w:line="276" w:lineRule="auto"/>
                    <w:jc w:val="left"/>
                    <w:rPr>
                      <w:color w:val="auto"/>
                    </w:rPr>
                  </w:pPr>
                  <w:r>
                    <w:rPr>
                      <w:color w:val="auto"/>
                    </w:rPr>
                    <w:t xml:space="preserve">                                               Drain, Oregon 97435</w:t>
                  </w:r>
                </w:p>
                <w:p w14:paraId="291A080E" w14:textId="4C65602F" w:rsidR="004960D2" w:rsidRDefault="004960D2" w:rsidP="004960D2">
                  <w:pPr>
                    <w:pStyle w:val="ContactInfo"/>
                    <w:spacing w:line="276" w:lineRule="auto"/>
                    <w:jc w:val="center"/>
                    <w:rPr>
                      <w:color w:val="auto"/>
                    </w:rPr>
                  </w:pPr>
                  <w:r>
                    <w:rPr>
                      <w:color w:val="auto"/>
                    </w:rPr>
                    <w:t xml:space="preserve">                                    Phone 541-836-2282</w:t>
                  </w:r>
                </w:p>
                <w:p w14:paraId="66B3BCF4" w14:textId="659C8F25" w:rsidR="004960D2" w:rsidRDefault="004960D2" w:rsidP="004960D2">
                  <w:pPr>
                    <w:pStyle w:val="ContactInfo"/>
                    <w:spacing w:line="276" w:lineRule="auto"/>
                    <w:jc w:val="center"/>
                    <w:rPr>
                      <w:color w:val="auto"/>
                    </w:rPr>
                  </w:pPr>
                  <w:r>
                    <w:rPr>
                      <w:color w:val="auto"/>
                    </w:rPr>
                    <w:t xml:space="preserve">                                         Fax 541-836-2292</w:t>
                  </w:r>
                </w:p>
                <w:p w14:paraId="1864BB81" w14:textId="55663EDF" w:rsidR="004960D2" w:rsidRDefault="004960D2" w:rsidP="004960D2">
                  <w:pPr>
                    <w:pStyle w:val="ContactInfo"/>
                    <w:spacing w:line="276" w:lineRule="auto"/>
                    <w:jc w:val="center"/>
                    <w:rPr>
                      <w:color w:val="auto"/>
                    </w:rPr>
                  </w:pPr>
                  <w:r>
                    <w:rPr>
                      <w:color w:val="auto"/>
                    </w:rPr>
                    <w:t xml:space="preserve">                                                NDCFEMS.US</w:t>
                  </w:r>
                </w:p>
                <w:p w14:paraId="6B79F5B0" w14:textId="77777777" w:rsidR="004960D2" w:rsidRPr="00425B6E" w:rsidRDefault="004960D2" w:rsidP="004960D2">
                  <w:pPr>
                    <w:pStyle w:val="ContactInfo"/>
                    <w:spacing w:line="276" w:lineRule="auto"/>
                    <w:rPr>
                      <w:color w:val="auto"/>
                    </w:rPr>
                  </w:pPr>
                  <w:r>
                    <w:rPr>
                      <w:color w:val="auto"/>
                    </w:rPr>
                    <w:t xml:space="preserve"> </w:t>
                  </w:r>
                </w:p>
              </w:tc>
            </w:tr>
          </w:tbl>
          <w:p w14:paraId="2D154D68" w14:textId="24A260D3" w:rsidR="00C055D2" w:rsidRPr="00425B6E" w:rsidRDefault="00C055D2" w:rsidP="00752FC4">
            <w:pPr>
              <w:pStyle w:val="ContactInfo"/>
              <w:spacing w:line="276" w:lineRule="auto"/>
              <w:rPr>
                <w:color w:val="auto"/>
              </w:rPr>
            </w:pPr>
          </w:p>
        </w:tc>
      </w:tr>
    </w:tbl>
    <w:p w14:paraId="1C77ADAD" w14:textId="77777777" w:rsidR="006A0F8A" w:rsidRDefault="006A0F8A" w:rsidP="006A0F8A">
      <w:pPr>
        <w:pStyle w:val="Heading2"/>
      </w:pPr>
      <w:r>
        <w:t>APPLICATION FOR EMPLOYMENT – TRAINING OFFICER</w:t>
      </w:r>
    </w:p>
    <w:p w14:paraId="364E7D85" w14:textId="77777777" w:rsidR="006A0F8A" w:rsidRDefault="006A0F8A" w:rsidP="006A0F8A">
      <w:r>
        <w:t>This application must be completed in full and submitted with your cover letter, résumé, and certifications by the closing date.</w:t>
      </w:r>
    </w:p>
    <w:p w14:paraId="0C419BCF" w14:textId="77777777" w:rsidR="006A0F8A" w:rsidRDefault="006A0F8A" w:rsidP="006A0F8A"/>
    <w:p w14:paraId="7C322F94" w14:textId="77777777" w:rsidR="006A0F8A" w:rsidRDefault="006A0F8A" w:rsidP="006A0F8A">
      <w:pPr>
        <w:pStyle w:val="Heading3"/>
      </w:pPr>
      <w:r>
        <w:t>Applicant Information</w:t>
      </w:r>
    </w:p>
    <w:p w14:paraId="763C7EE3" w14:textId="77777777" w:rsidR="000733FD" w:rsidRPr="000733FD" w:rsidRDefault="000733FD" w:rsidP="000733FD"/>
    <w:p w14:paraId="2C583FEC" w14:textId="77777777" w:rsidR="006A0F8A" w:rsidRDefault="006A0F8A" w:rsidP="006A0F8A">
      <w:r>
        <w:t>Full Name: ___________________________________________</w:t>
      </w:r>
    </w:p>
    <w:p w14:paraId="5098FDA7" w14:textId="77777777" w:rsidR="006A0F8A" w:rsidRDefault="006A0F8A" w:rsidP="006A0F8A">
      <w:r>
        <w:t>Mailing Address: ______________________________________</w:t>
      </w:r>
    </w:p>
    <w:p w14:paraId="1847BCFF" w14:textId="77777777" w:rsidR="006A0F8A" w:rsidRDefault="006A0F8A" w:rsidP="006A0F8A">
      <w:r>
        <w:t>City: ___________________</w:t>
      </w:r>
      <w:proofErr w:type="gramStart"/>
      <w:r>
        <w:t>_  State</w:t>
      </w:r>
      <w:proofErr w:type="gramEnd"/>
      <w:r>
        <w:t>: _____</w:t>
      </w:r>
      <w:proofErr w:type="gramStart"/>
      <w:r>
        <w:t>_  ZIP</w:t>
      </w:r>
      <w:proofErr w:type="gramEnd"/>
      <w:r>
        <w:t>: ___________</w:t>
      </w:r>
    </w:p>
    <w:p w14:paraId="132A4780" w14:textId="77777777" w:rsidR="006A0F8A" w:rsidRDefault="006A0F8A" w:rsidP="006A0F8A">
      <w:r>
        <w:t>Phone: __________________</w:t>
      </w:r>
      <w:proofErr w:type="gramStart"/>
      <w:r>
        <w:t>_  Email</w:t>
      </w:r>
      <w:proofErr w:type="gramEnd"/>
      <w:r>
        <w:t>: ______________________</w:t>
      </w:r>
    </w:p>
    <w:p w14:paraId="5805AA34" w14:textId="77777777" w:rsidR="006A0F8A" w:rsidRDefault="006A0F8A" w:rsidP="006A0F8A">
      <w:r>
        <w:t>Driver’s License #: __________________</w:t>
      </w:r>
      <w:proofErr w:type="gramStart"/>
      <w:r>
        <w:t>_  State: __</w:t>
      </w:r>
      <w:proofErr w:type="gramEnd"/>
      <w:r>
        <w:t>________</w:t>
      </w:r>
      <w:proofErr w:type="gramStart"/>
      <w:r>
        <w:t>_  Exp</w:t>
      </w:r>
      <w:proofErr w:type="gramEnd"/>
      <w:r>
        <w:t>: ___________</w:t>
      </w:r>
    </w:p>
    <w:p w14:paraId="6C5F6946" w14:textId="77777777" w:rsidR="006A0F8A" w:rsidRDefault="006A0F8A" w:rsidP="006A0F8A">
      <w:r>
        <w:t xml:space="preserve">Are you a U.S. citizen or authorized to work in the U.S.? ☐ </w:t>
      </w:r>
      <w:proofErr w:type="gramStart"/>
      <w:r>
        <w:t>Yes  ☐</w:t>
      </w:r>
      <w:proofErr w:type="gramEnd"/>
      <w:r>
        <w:t xml:space="preserve"> No</w:t>
      </w:r>
    </w:p>
    <w:p w14:paraId="2356A136" w14:textId="77777777" w:rsidR="006A0F8A" w:rsidRDefault="006A0F8A" w:rsidP="006A0F8A">
      <w:r>
        <w:t xml:space="preserve">Have you ever been employed by NDCFEMS? ☐ </w:t>
      </w:r>
      <w:proofErr w:type="gramStart"/>
      <w:r>
        <w:t>Yes  ☐</w:t>
      </w:r>
      <w:proofErr w:type="gramEnd"/>
      <w:r>
        <w:t xml:space="preserve"> No    If yes, when? __________________</w:t>
      </w:r>
    </w:p>
    <w:p w14:paraId="4D7354FB" w14:textId="77777777" w:rsidR="006A0F8A" w:rsidRDefault="006A0F8A" w:rsidP="006A0F8A">
      <w:r>
        <w:t xml:space="preserve">Are you claiming Veterans Preference? ☐ </w:t>
      </w:r>
      <w:proofErr w:type="gramStart"/>
      <w:r>
        <w:t>Yes  ☐</w:t>
      </w:r>
      <w:proofErr w:type="gramEnd"/>
      <w:r>
        <w:t xml:space="preserve"> No (attach documentation)</w:t>
      </w:r>
    </w:p>
    <w:p w14:paraId="2A7872F6" w14:textId="77777777" w:rsidR="006A0F8A" w:rsidRDefault="006A0F8A" w:rsidP="006A0F8A"/>
    <w:p w14:paraId="5C8FFC25" w14:textId="77777777" w:rsidR="006A0F8A" w:rsidRDefault="006A0F8A" w:rsidP="006A0F8A">
      <w:pPr>
        <w:pStyle w:val="Heading3"/>
      </w:pPr>
      <w:r>
        <w:t>Certifications and Training</w:t>
      </w:r>
    </w:p>
    <w:p w14:paraId="1AC904EA" w14:textId="77777777" w:rsidR="006A0F8A" w:rsidRDefault="006A0F8A" w:rsidP="006A0F8A">
      <w:r>
        <w:t xml:space="preserve">DPSST Firefighter II: ☐ </w:t>
      </w:r>
      <w:proofErr w:type="gramStart"/>
      <w:r>
        <w:t>Yes  ☐</w:t>
      </w:r>
      <w:proofErr w:type="gramEnd"/>
      <w:r>
        <w:t xml:space="preserve"> No   Year: _______</w:t>
      </w:r>
    </w:p>
    <w:p w14:paraId="2CCE46F2" w14:textId="77777777" w:rsidR="006A0F8A" w:rsidRDefault="006A0F8A" w:rsidP="006A0F8A">
      <w:r>
        <w:t xml:space="preserve">DPSST Fire Instructor I: ☐ </w:t>
      </w:r>
      <w:proofErr w:type="gramStart"/>
      <w:r>
        <w:t>Yes  ☐</w:t>
      </w:r>
      <w:proofErr w:type="gramEnd"/>
      <w:r>
        <w:t xml:space="preserve"> No   Year: _______</w:t>
      </w:r>
    </w:p>
    <w:p w14:paraId="008485C3" w14:textId="77777777" w:rsidR="006A0F8A" w:rsidRDefault="006A0F8A" w:rsidP="006A0F8A">
      <w:r>
        <w:t xml:space="preserve">DPSST Fire Officer I: ☐ </w:t>
      </w:r>
      <w:proofErr w:type="gramStart"/>
      <w:r>
        <w:t>Yes  ☐</w:t>
      </w:r>
      <w:proofErr w:type="gramEnd"/>
      <w:r>
        <w:t xml:space="preserve"> No   Year: _______</w:t>
      </w:r>
    </w:p>
    <w:p w14:paraId="770C4721" w14:textId="77777777" w:rsidR="006A0F8A" w:rsidRDefault="006A0F8A" w:rsidP="006A0F8A">
      <w:r>
        <w:t xml:space="preserve">HazMat Operations: ☐ </w:t>
      </w:r>
      <w:proofErr w:type="gramStart"/>
      <w:r>
        <w:t>Yes  ☐</w:t>
      </w:r>
      <w:proofErr w:type="gramEnd"/>
      <w:r>
        <w:t xml:space="preserve"> No   Year: _______</w:t>
      </w:r>
    </w:p>
    <w:p w14:paraId="2D11AD29" w14:textId="77777777" w:rsidR="006A0F8A" w:rsidRDefault="006A0F8A" w:rsidP="006A0F8A">
      <w:r>
        <w:t xml:space="preserve">NWCG Firefighter Type 2: ☐ </w:t>
      </w:r>
      <w:proofErr w:type="gramStart"/>
      <w:r>
        <w:t>Yes  ☐</w:t>
      </w:r>
      <w:proofErr w:type="gramEnd"/>
      <w:r>
        <w:t xml:space="preserve"> No   Year: _______</w:t>
      </w:r>
    </w:p>
    <w:p w14:paraId="1A2CB9C4" w14:textId="77777777" w:rsidR="006A0F8A" w:rsidRDefault="006A0F8A" w:rsidP="006A0F8A">
      <w:r>
        <w:t>ICS 100 ☐   200 ☐   300 ☐   700 ☐   800 ☐</w:t>
      </w:r>
      <w:proofErr w:type="gramStart"/>
      <w:r>
        <w:t xml:space="preserve">   (</w:t>
      </w:r>
      <w:proofErr w:type="gramEnd"/>
      <w:r>
        <w:t>check all completed)</w:t>
      </w:r>
    </w:p>
    <w:p w14:paraId="40DF4CB3" w14:textId="77777777" w:rsidR="006A0F8A" w:rsidRDefault="006A0F8A" w:rsidP="006A0F8A">
      <w:r>
        <w:t>EMS Level (if applicable): _______________________________</w:t>
      </w:r>
    </w:p>
    <w:p w14:paraId="2F0FAB2E" w14:textId="77777777" w:rsidR="006A0F8A" w:rsidRDefault="006A0F8A" w:rsidP="006A0F8A"/>
    <w:p w14:paraId="753A07FE" w14:textId="77777777" w:rsidR="006A0F8A" w:rsidRDefault="006A0F8A" w:rsidP="006A0F8A"/>
    <w:p w14:paraId="2995E236" w14:textId="77777777" w:rsidR="006A0F8A" w:rsidRDefault="006A0F8A" w:rsidP="006A0F8A"/>
    <w:p w14:paraId="518E4738" w14:textId="77777777" w:rsidR="006A0F8A" w:rsidRDefault="006A0F8A" w:rsidP="006A0F8A">
      <w:pPr>
        <w:pStyle w:val="Heading3"/>
      </w:pPr>
      <w:r>
        <w:lastRenderedPageBreak/>
        <w:t>Education</w:t>
      </w:r>
    </w:p>
    <w:p w14:paraId="5A4F012A" w14:textId="77777777" w:rsidR="006A0F8A" w:rsidRDefault="006A0F8A" w:rsidP="006A0F8A">
      <w:r>
        <w:t xml:space="preserve">High </w:t>
      </w:r>
      <w:proofErr w:type="gramStart"/>
      <w:r>
        <w:t xml:space="preserve">School: ______________________  </w:t>
      </w:r>
      <w:proofErr w:type="gramEnd"/>
      <w:r>
        <w:t xml:space="preserve"> Graduated? ☐ </w:t>
      </w:r>
      <w:proofErr w:type="gramStart"/>
      <w:r>
        <w:t>Yes  ☐</w:t>
      </w:r>
      <w:proofErr w:type="gramEnd"/>
      <w:r>
        <w:t xml:space="preserve"> No</w:t>
      </w:r>
    </w:p>
    <w:p w14:paraId="23EC8F96" w14:textId="77777777" w:rsidR="006A0F8A" w:rsidRDefault="006A0F8A" w:rsidP="006A0F8A">
      <w:r>
        <w:t>College/University: __________________ Degree: __________________ Year: ______</w:t>
      </w:r>
    </w:p>
    <w:p w14:paraId="454D337A" w14:textId="77777777" w:rsidR="006A0F8A" w:rsidRDefault="006A0F8A" w:rsidP="006A0F8A">
      <w:r>
        <w:t>Other Training or Coursework: _______________________________________________</w:t>
      </w:r>
    </w:p>
    <w:p w14:paraId="79A97D71" w14:textId="77777777" w:rsidR="006A0F8A" w:rsidRDefault="006A0F8A" w:rsidP="006A0F8A"/>
    <w:p w14:paraId="3DBC9BD3" w14:textId="77777777" w:rsidR="006A0F8A" w:rsidRDefault="006A0F8A" w:rsidP="006A0F8A">
      <w:pPr>
        <w:pStyle w:val="Heading3"/>
      </w:pPr>
      <w:r>
        <w:t>Employment History (most recent first)</w:t>
      </w:r>
    </w:p>
    <w:p w14:paraId="36483D57" w14:textId="77777777" w:rsidR="000733FD" w:rsidRPr="000733FD" w:rsidRDefault="000733FD" w:rsidP="000733FD"/>
    <w:p w14:paraId="07B2B297" w14:textId="77777777" w:rsidR="006A0F8A" w:rsidRDefault="006A0F8A" w:rsidP="006A0F8A">
      <w:r>
        <w:t>Employer #1: ___________________________________________</w:t>
      </w:r>
    </w:p>
    <w:p w14:paraId="6D7A0286" w14:textId="77777777" w:rsidR="006A0F8A" w:rsidRDefault="006A0F8A" w:rsidP="006A0F8A">
      <w:r>
        <w:t>Position Held: __________________</w:t>
      </w:r>
      <w:proofErr w:type="gramStart"/>
      <w:r>
        <w:t>_  Dates</w:t>
      </w:r>
      <w:proofErr w:type="gramEnd"/>
      <w:r>
        <w:t xml:space="preserve"> Employed: __________ to __________</w:t>
      </w:r>
    </w:p>
    <w:p w14:paraId="7CBFCD4E" w14:textId="77777777" w:rsidR="006A0F8A" w:rsidRDefault="006A0F8A" w:rsidP="006A0F8A">
      <w:r>
        <w:t>Supervisor: _____________________</w:t>
      </w:r>
      <w:proofErr w:type="gramStart"/>
      <w:r>
        <w:t>_  Phone</w:t>
      </w:r>
      <w:proofErr w:type="gramEnd"/>
      <w:r>
        <w:t>: ____________________</w:t>
      </w:r>
    </w:p>
    <w:p w14:paraId="653428A3" w14:textId="77777777" w:rsidR="006A0F8A" w:rsidRDefault="006A0F8A" w:rsidP="006A0F8A">
      <w:r>
        <w:t>Reason for Leaving: ________________________________________</w:t>
      </w:r>
    </w:p>
    <w:p w14:paraId="1D07E66F" w14:textId="77777777" w:rsidR="006A0F8A" w:rsidRDefault="006A0F8A" w:rsidP="006A0F8A"/>
    <w:p w14:paraId="531FF568" w14:textId="77777777" w:rsidR="006A0F8A" w:rsidRDefault="006A0F8A" w:rsidP="006A0F8A">
      <w:r>
        <w:t>Employer #2: ___________________________________________</w:t>
      </w:r>
    </w:p>
    <w:p w14:paraId="0C1682C2" w14:textId="77777777" w:rsidR="006A0F8A" w:rsidRDefault="006A0F8A" w:rsidP="006A0F8A">
      <w:r>
        <w:t>Position Held: __________________</w:t>
      </w:r>
      <w:proofErr w:type="gramStart"/>
      <w:r>
        <w:t>_  Dates</w:t>
      </w:r>
      <w:proofErr w:type="gramEnd"/>
      <w:r>
        <w:t xml:space="preserve"> Employed: __________ to __________</w:t>
      </w:r>
    </w:p>
    <w:p w14:paraId="56A2F623" w14:textId="77777777" w:rsidR="006A0F8A" w:rsidRDefault="006A0F8A" w:rsidP="006A0F8A">
      <w:r>
        <w:t>Supervisor: _____________________</w:t>
      </w:r>
      <w:proofErr w:type="gramStart"/>
      <w:r>
        <w:t>_  Phone</w:t>
      </w:r>
      <w:proofErr w:type="gramEnd"/>
      <w:r>
        <w:t>: ____________________</w:t>
      </w:r>
    </w:p>
    <w:p w14:paraId="44C97641" w14:textId="77777777" w:rsidR="006A0F8A" w:rsidRDefault="006A0F8A" w:rsidP="006A0F8A">
      <w:r>
        <w:t>Reason for Leaving: ________________________________________</w:t>
      </w:r>
    </w:p>
    <w:p w14:paraId="7FCA77C6" w14:textId="77777777" w:rsidR="006A0F8A" w:rsidRDefault="006A0F8A" w:rsidP="006A0F8A"/>
    <w:p w14:paraId="1561D0CE" w14:textId="77777777" w:rsidR="006A0F8A" w:rsidRDefault="006A0F8A" w:rsidP="006A0F8A">
      <w:r>
        <w:t>Employer #3: ___________________________________________</w:t>
      </w:r>
    </w:p>
    <w:p w14:paraId="64943BA3" w14:textId="77777777" w:rsidR="006A0F8A" w:rsidRDefault="006A0F8A" w:rsidP="006A0F8A">
      <w:r>
        <w:t>Position Held: __________________</w:t>
      </w:r>
      <w:proofErr w:type="gramStart"/>
      <w:r>
        <w:t>_  Dates</w:t>
      </w:r>
      <w:proofErr w:type="gramEnd"/>
      <w:r>
        <w:t xml:space="preserve"> Employed: __________ to __________</w:t>
      </w:r>
    </w:p>
    <w:p w14:paraId="25C0BD06" w14:textId="77777777" w:rsidR="006A0F8A" w:rsidRDefault="006A0F8A" w:rsidP="006A0F8A">
      <w:r>
        <w:t>Supervisor: _____________________</w:t>
      </w:r>
      <w:proofErr w:type="gramStart"/>
      <w:r>
        <w:t>_  Phone</w:t>
      </w:r>
      <w:proofErr w:type="gramEnd"/>
      <w:r>
        <w:t>: ____________________</w:t>
      </w:r>
    </w:p>
    <w:p w14:paraId="6E205CBA" w14:textId="77777777" w:rsidR="006A0F8A" w:rsidRDefault="006A0F8A" w:rsidP="006A0F8A">
      <w:r>
        <w:t>Reason for Leaving: ________________________________________</w:t>
      </w:r>
    </w:p>
    <w:p w14:paraId="4E206624" w14:textId="77777777" w:rsidR="006A0F8A" w:rsidRDefault="006A0F8A" w:rsidP="006A0F8A"/>
    <w:p w14:paraId="6A924BB2" w14:textId="77777777" w:rsidR="006A0F8A" w:rsidRDefault="006A0F8A" w:rsidP="006A0F8A"/>
    <w:p w14:paraId="096EDCE2" w14:textId="77777777" w:rsidR="006A0F8A" w:rsidRDefault="006A0F8A" w:rsidP="006A0F8A">
      <w:pPr>
        <w:pStyle w:val="Heading3"/>
      </w:pPr>
      <w:r>
        <w:t>References (three professional references required)</w:t>
      </w:r>
    </w:p>
    <w:p w14:paraId="4009D955" w14:textId="77777777" w:rsidR="000733FD" w:rsidRPr="000733FD" w:rsidRDefault="000733FD" w:rsidP="000733FD"/>
    <w:p w14:paraId="7D1C8F2F" w14:textId="689E31FB" w:rsidR="006A0F8A" w:rsidRDefault="006A0F8A" w:rsidP="006A0F8A">
      <w:r>
        <w:t>Name #1: ____________________________________</w:t>
      </w:r>
      <w:proofErr w:type="gramStart"/>
      <w:r>
        <w:t>_  Relationship</w:t>
      </w:r>
      <w:proofErr w:type="gramEnd"/>
      <w:r>
        <w:t>: ______________</w:t>
      </w:r>
    </w:p>
    <w:p w14:paraId="4BADEA0C" w14:textId="77777777" w:rsidR="006A0F8A" w:rsidRDefault="006A0F8A" w:rsidP="006A0F8A">
      <w:r>
        <w:t>Phone: __________________</w:t>
      </w:r>
      <w:proofErr w:type="gramStart"/>
      <w:r>
        <w:t>_  Email</w:t>
      </w:r>
      <w:proofErr w:type="gramEnd"/>
      <w:r>
        <w:t>: ____________________________</w:t>
      </w:r>
    </w:p>
    <w:p w14:paraId="69F89E75" w14:textId="77777777" w:rsidR="006A0F8A" w:rsidRDefault="006A0F8A" w:rsidP="006A0F8A"/>
    <w:p w14:paraId="01E3CF04" w14:textId="2DAD6DE8" w:rsidR="006A0F8A" w:rsidRDefault="006A0F8A" w:rsidP="006A0F8A">
      <w:r>
        <w:t>Name #2: ____________________________________</w:t>
      </w:r>
      <w:proofErr w:type="gramStart"/>
      <w:r>
        <w:t>_  Relationship</w:t>
      </w:r>
      <w:proofErr w:type="gramEnd"/>
      <w:r>
        <w:t>: ______________</w:t>
      </w:r>
    </w:p>
    <w:p w14:paraId="1B897E22" w14:textId="77777777" w:rsidR="006A0F8A" w:rsidRDefault="006A0F8A" w:rsidP="006A0F8A">
      <w:r>
        <w:t>Phone: __________________</w:t>
      </w:r>
      <w:proofErr w:type="gramStart"/>
      <w:r>
        <w:t>_  Email</w:t>
      </w:r>
      <w:proofErr w:type="gramEnd"/>
      <w:r>
        <w:t>: ____________________________</w:t>
      </w:r>
    </w:p>
    <w:p w14:paraId="04B8A23E" w14:textId="77777777" w:rsidR="006A0F8A" w:rsidRDefault="006A0F8A" w:rsidP="006A0F8A"/>
    <w:p w14:paraId="3A34DE5E" w14:textId="066BCF03" w:rsidR="006A0F8A" w:rsidRDefault="006A0F8A" w:rsidP="006A0F8A">
      <w:r>
        <w:t>Name #3: ____________________________________</w:t>
      </w:r>
      <w:proofErr w:type="gramStart"/>
      <w:r>
        <w:t>_  Relationship</w:t>
      </w:r>
      <w:proofErr w:type="gramEnd"/>
      <w:r>
        <w:t>: ______________</w:t>
      </w:r>
    </w:p>
    <w:p w14:paraId="19439EAF" w14:textId="77777777" w:rsidR="006A0F8A" w:rsidRDefault="006A0F8A" w:rsidP="006A0F8A">
      <w:r>
        <w:t>Phone: __________________</w:t>
      </w:r>
      <w:proofErr w:type="gramStart"/>
      <w:r>
        <w:t>_  Email</w:t>
      </w:r>
      <w:proofErr w:type="gramEnd"/>
      <w:r>
        <w:t>: ____________________________</w:t>
      </w:r>
    </w:p>
    <w:p w14:paraId="522B4D94" w14:textId="77777777" w:rsidR="006A0F8A" w:rsidRDefault="006A0F8A" w:rsidP="006A0F8A"/>
    <w:p w14:paraId="624C14D5" w14:textId="77777777" w:rsidR="006A0F8A" w:rsidRDefault="006A0F8A" w:rsidP="006A0F8A">
      <w:pPr>
        <w:pStyle w:val="Heading3"/>
      </w:pPr>
      <w:r>
        <w:lastRenderedPageBreak/>
        <w:t>Equal Opportunity and Veterans Preference</w:t>
      </w:r>
    </w:p>
    <w:p w14:paraId="1BC82911" w14:textId="77777777" w:rsidR="006A0F8A" w:rsidRDefault="006A0F8A" w:rsidP="006A0F8A">
      <w:r>
        <w:t>North Douglas County Fire &amp; EMS is an Equal Opportunity Employer. Qualified veterans and qualified regional volunteers may receive preference in accordance with applicable law and District policy. To claim preference, attach appropriate documentation with your application.</w:t>
      </w:r>
    </w:p>
    <w:p w14:paraId="01417660" w14:textId="77777777" w:rsidR="006A0F8A" w:rsidRDefault="006A0F8A" w:rsidP="006A0F8A"/>
    <w:p w14:paraId="68DC240D" w14:textId="77777777" w:rsidR="006A0F8A" w:rsidRDefault="006A0F8A" w:rsidP="006A0F8A">
      <w:pPr>
        <w:pStyle w:val="Heading3"/>
      </w:pPr>
      <w:r>
        <w:t>Applicant Certification and Signature</w:t>
      </w:r>
    </w:p>
    <w:p w14:paraId="605FED5F" w14:textId="77777777" w:rsidR="006A0F8A" w:rsidRDefault="006A0F8A" w:rsidP="006A0F8A">
      <w:r>
        <w:t>I certify that the information provided in this application is true and complete to the best of my knowledge. I understand that false or misleading information may result in disqualification or termination. I authorize North Douglas County Fire &amp; EMS to verify information and contact references provided.</w:t>
      </w:r>
    </w:p>
    <w:p w14:paraId="6824A54A" w14:textId="77777777" w:rsidR="000733FD" w:rsidRDefault="000733FD" w:rsidP="006A0F8A"/>
    <w:p w14:paraId="737229EE" w14:textId="77777777" w:rsidR="000733FD" w:rsidRDefault="000733FD" w:rsidP="006A0F8A"/>
    <w:p w14:paraId="5B224FDE" w14:textId="77777777" w:rsidR="006A0F8A" w:rsidRDefault="006A0F8A" w:rsidP="006A0F8A">
      <w:r>
        <w:t>Signature: ______________________________________    Date: ________________</w:t>
      </w:r>
    </w:p>
    <w:p w14:paraId="71755664" w14:textId="77777777" w:rsidR="00265739" w:rsidRPr="00425B6E" w:rsidRDefault="00265739" w:rsidP="00994D67">
      <w:pPr>
        <w:spacing w:before="100" w:beforeAutospacing="1" w:after="100" w:afterAutospacing="1" w:line="240" w:lineRule="auto"/>
        <w:rPr>
          <w:rFonts w:ascii="Times New Roman" w:eastAsia="Times New Roman" w:hAnsi="Times New Roman" w:cs="Times New Roman"/>
          <w:sz w:val="27"/>
          <w:szCs w:val="27"/>
        </w:rPr>
      </w:pPr>
    </w:p>
    <w:sectPr w:rsidR="00265739" w:rsidRPr="00425B6E" w:rsidSect="004914E5">
      <w:headerReference w:type="even" r:id="rId11"/>
      <w:headerReference w:type="default" r:id="rId12"/>
      <w:footerReference w:type="default" r:id="rId13"/>
      <w:headerReference w:type="first" r:id="rId14"/>
      <w:footerReference w:type="first" r:id="rId15"/>
      <w:pgSz w:w="12240" w:h="15840" w:code="1"/>
      <w:pgMar w:top="288" w:right="2160" w:bottom="288" w:left="216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DDC71" w14:textId="77777777" w:rsidR="004E2F0E" w:rsidRDefault="004E2F0E">
      <w:pPr>
        <w:spacing w:after="0" w:line="240" w:lineRule="auto"/>
      </w:pPr>
      <w:r>
        <w:separator/>
      </w:r>
    </w:p>
    <w:p w14:paraId="1D3ECFDE" w14:textId="77777777" w:rsidR="004E2F0E" w:rsidRDefault="004E2F0E"/>
  </w:endnote>
  <w:endnote w:type="continuationSeparator" w:id="0">
    <w:p w14:paraId="14BDD088" w14:textId="77777777" w:rsidR="004E2F0E" w:rsidRDefault="004E2F0E">
      <w:pPr>
        <w:spacing w:after="0" w:line="240" w:lineRule="auto"/>
      </w:pPr>
      <w:r>
        <w:continuationSeparator/>
      </w:r>
    </w:p>
    <w:p w14:paraId="50F5AD0C" w14:textId="77777777" w:rsidR="004E2F0E" w:rsidRDefault="004E2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F65BE" w14:textId="77777777" w:rsidR="00A763AE" w:rsidRDefault="00757E9C" w:rsidP="00757E9C">
    <w:pPr>
      <w:pStyle w:val="Footer-Continuation"/>
    </w:pPr>
    <w:r>
      <w:t xml:space="preserve">Page </w:t>
    </w:r>
    <w:r>
      <w:fldChar w:fldCharType="begin"/>
    </w:r>
    <w:r>
      <w:instrText xml:space="preserve"> Page \# 0# </w:instrText>
    </w:r>
    <w:r>
      <w:fldChar w:fldCharType="separate"/>
    </w:r>
    <w:r w:rsidR="000F7122">
      <w:rPr>
        <w:noProof/>
      </w:rPr>
      <w:t>02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2733B" w14:textId="7498DA5B" w:rsidR="00425B6E" w:rsidRPr="00425B6E" w:rsidRDefault="00425B6E">
    <w:pPr>
      <w:pStyle w:val="Footer"/>
      <w:rPr>
        <w:color w:val="auto"/>
      </w:rPr>
    </w:pPr>
    <w:r w:rsidRPr="00425B6E">
      <w:rPr>
        <w:color w:val="auto"/>
      </w:rPr>
      <w:t xml:space="preserve">North Douglas County Fire &amp; EMS </w:t>
    </w:r>
  </w:p>
  <w:p w14:paraId="70E24FAE" w14:textId="100A4FB3"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870B7" w14:textId="77777777" w:rsidR="004E2F0E" w:rsidRDefault="004E2F0E">
      <w:pPr>
        <w:spacing w:after="0" w:line="240" w:lineRule="auto"/>
      </w:pPr>
      <w:r>
        <w:separator/>
      </w:r>
    </w:p>
    <w:p w14:paraId="1F4902D6" w14:textId="77777777" w:rsidR="004E2F0E" w:rsidRDefault="004E2F0E"/>
  </w:footnote>
  <w:footnote w:type="continuationSeparator" w:id="0">
    <w:p w14:paraId="15159100" w14:textId="77777777" w:rsidR="004E2F0E" w:rsidRDefault="004E2F0E">
      <w:pPr>
        <w:spacing w:after="0" w:line="240" w:lineRule="auto"/>
      </w:pPr>
      <w:r>
        <w:continuationSeparator/>
      </w:r>
    </w:p>
    <w:p w14:paraId="77686D10" w14:textId="77777777" w:rsidR="004E2F0E" w:rsidRDefault="004E2F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21D72" w14:textId="1B8B6D07" w:rsidR="005425F9" w:rsidRDefault="00542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418CD" w14:textId="4EE268D4" w:rsidR="005425F9" w:rsidRDefault="00542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64AB4" w14:textId="4BEE99B4" w:rsidR="005425F9" w:rsidRDefault="00542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DD04C8E"/>
    <w:multiLevelType w:val="hybridMultilevel"/>
    <w:tmpl w:val="6F2AF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3455307">
    <w:abstractNumId w:val="9"/>
  </w:num>
  <w:num w:numId="2" w16cid:durableId="1340888484">
    <w:abstractNumId w:val="7"/>
  </w:num>
  <w:num w:numId="3" w16cid:durableId="1074282779">
    <w:abstractNumId w:val="6"/>
  </w:num>
  <w:num w:numId="4" w16cid:durableId="1609190371">
    <w:abstractNumId w:val="5"/>
  </w:num>
  <w:num w:numId="5" w16cid:durableId="1919515070">
    <w:abstractNumId w:val="4"/>
  </w:num>
  <w:num w:numId="6" w16cid:durableId="487401722">
    <w:abstractNumId w:val="8"/>
  </w:num>
  <w:num w:numId="7" w16cid:durableId="1491478634">
    <w:abstractNumId w:val="3"/>
  </w:num>
  <w:num w:numId="8" w16cid:durableId="1365212832">
    <w:abstractNumId w:val="2"/>
  </w:num>
  <w:num w:numId="9" w16cid:durableId="1265647234">
    <w:abstractNumId w:val="1"/>
  </w:num>
  <w:num w:numId="10" w16cid:durableId="501285284">
    <w:abstractNumId w:val="0"/>
  </w:num>
  <w:num w:numId="11" w16cid:durableId="14380659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D2"/>
    <w:rsid w:val="000115CE"/>
    <w:rsid w:val="00032B73"/>
    <w:rsid w:val="000363B0"/>
    <w:rsid w:val="000423CD"/>
    <w:rsid w:val="000733FD"/>
    <w:rsid w:val="000828F4"/>
    <w:rsid w:val="000A2E1A"/>
    <w:rsid w:val="000F1A44"/>
    <w:rsid w:val="000F51EC"/>
    <w:rsid w:val="000F7122"/>
    <w:rsid w:val="001063AC"/>
    <w:rsid w:val="00170A77"/>
    <w:rsid w:val="00182904"/>
    <w:rsid w:val="001B689C"/>
    <w:rsid w:val="00200635"/>
    <w:rsid w:val="002034E6"/>
    <w:rsid w:val="00232E6C"/>
    <w:rsid w:val="00265739"/>
    <w:rsid w:val="002B0C76"/>
    <w:rsid w:val="002B3E5F"/>
    <w:rsid w:val="0038000D"/>
    <w:rsid w:val="00385ACF"/>
    <w:rsid w:val="00386AAD"/>
    <w:rsid w:val="003E5696"/>
    <w:rsid w:val="003F32F6"/>
    <w:rsid w:val="003F68F4"/>
    <w:rsid w:val="004226CA"/>
    <w:rsid w:val="00425B6E"/>
    <w:rsid w:val="00477474"/>
    <w:rsid w:val="00480B7F"/>
    <w:rsid w:val="004914E5"/>
    <w:rsid w:val="004960D2"/>
    <w:rsid w:val="004A1893"/>
    <w:rsid w:val="004C4A44"/>
    <w:rsid w:val="004D154C"/>
    <w:rsid w:val="004D738D"/>
    <w:rsid w:val="004E2F0E"/>
    <w:rsid w:val="004F7472"/>
    <w:rsid w:val="00502561"/>
    <w:rsid w:val="005120E5"/>
    <w:rsid w:val="005125BB"/>
    <w:rsid w:val="00537F9C"/>
    <w:rsid w:val="005425F9"/>
    <w:rsid w:val="00572222"/>
    <w:rsid w:val="005D3DA6"/>
    <w:rsid w:val="0061772E"/>
    <w:rsid w:val="006478A7"/>
    <w:rsid w:val="006960EB"/>
    <w:rsid w:val="006A0F8A"/>
    <w:rsid w:val="006E6597"/>
    <w:rsid w:val="00731ACA"/>
    <w:rsid w:val="00744EA9"/>
    <w:rsid w:val="00752FC4"/>
    <w:rsid w:val="00757E9C"/>
    <w:rsid w:val="007758D1"/>
    <w:rsid w:val="0077754A"/>
    <w:rsid w:val="007B4C91"/>
    <w:rsid w:val="007D70F7"/>
    <w:rsid w:val="00830BD1"/>
    <w:rsid w:val="00830C5F"/>
    <w:rsid w:val="00834A33"/>
    <w:rsid w:val="00851220"/>
    <w:rsid w:val="00864700"/>
    <w:rsid w:val="008876AF"/>
    <w:rsid w:val="00896EE1"/>
    <w:rsid w:val="008C1482"/>
    <w:rsid w:val="008D0AA7"/>
    <w:rsid w:val="00900720"/>
    <w:rsid w:val="00912A0A"/>
    <w:rsid w:val="00925C5B"/>
    <w:rsid w:val="00934EE6"/>
    <w:rsid w:val="00940942"/>
    <w:rsid w:val="009420F8"/>
    <w:rsid w:val="00994D67"/>
    <w:rsid w:val="00A401D5"/>
    <w:rsid w:val="00A763AE"/>
    <w:rsid w:val="00B145A7"/>
    <w:rsid w:val="00B63133"/>
    <w:rsid w:val="00BC0F0A"/>
    <w:rsid w:val="00C055D2"/>
    <w:rsid w:val="00C11980"/>
    <w:rsid w:val="00D04123"/>
    <w:rsid w:val="00D93EF3"/>
    <w:rsid w:val="00DA0679"/>
    <w:rsid w:val="00DC7840"/>
    <w:rsid w:val="00E43F0B"/>
    <w:rsid w:val="00EB46F3"/>
    <w:rsid w:val="00ED303D"/>
    <w:rsid w:val="00F51624"/>
    <w:rsid w:val="00F71D73"/>
    <w:rsid w:val="00F74C2B"/>
    <w:rsid w:val="00F763B1"/>
    <w:rsid w:val="00F80C49"/>
    <w:rsid w:val="00F94349"/>
    <w:rsid w:val="00FA402E"/>
    <w:rsid w:val="00FB1257"/>
    <w:rsid w:val="00FB49C2"/>
    <w:rsid w:val="00FB6ACB"/>
    <w:rsid w:val="00FC468C"/>
    <w:rsid w:val="00FC4970"/>
    <w:rsid w:val="00FF2A24"/>
    <w:rsid w:val="1CF4674C"/>
    <w:rsid w:val="22B25EAC"/>
    <w:rsid w:val="576C4290"/>
    <w:rsid w:val="77C8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83B85"/>
  <w15:chartTrackingRefBased/>
  <w15:docId w15:val="{93107133-BF52-4473-96EF-5359FE0E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257"/>
  </w:style>
  <w:style w:type="paragraph" w:styleId="Heading1">
    <w:name w:val="heading 1"/>
    <w:basedOn w:val="Normal"/>
    <w:next w:val="Normal"/>
    <w:link w:val="Heading1Char"/>
    <w:uiPriority w:val="9"/>
    <w:qFormat/>
    <w:rsid w:val="00FB1257"/>
    <w:pPr>
      <w:keepNext/>
      <w:keepLines/>
      <w:spacing w:before="400" w:after="40" w:line="240" w:lineRule="auto"/>
      <w:outlineLvl w:val="0"/>
    </w:pPr>
    <w:rPr>
      <w:rFonts w:asciiTheme="majorHAnsi" w:eastAsiaTheme="majorEastAsia" w:hAnsiTheme="majorHAnsi" w:cstheme="majorBidi"/>
      <w:color w:val="871D0A" w:themeColor="accent1" w:themeShade="80"/>
      <w:sz w:val="36"/>
      <w:szCs w:val="36"/>
    </w:rPr>
  </w:style>
  <w:style w:type="paragraph" w:styleId="Heading2">
    <w:name w:val="heading 2"/>
    <w:basedOn w:val="Normal"/>
    <w:next w:val="Normal"/>
    <w:link w:val="Heading2Char"/>
    <w:uiPriority w:val="9"/>
    <w:semiHidden/>
    <w:unhideWhenUsed/>
    <w:qFormat/>
    <w:rsid w:val="00FB1257"/>
    <w:pPr>
      <w:keepNext/>
      <w:keepLines/>
      <w:spacing w:before="40" w:after="0" w:line="240" w:lineRule="auto"/>
      <w:outlineLvl w:val="1"/>
    </w:pPr>
    <w:rPr>
      <w:rFonts w:asciiTheme="majorHAnsi" w:eastAsiaTheme="majorEastAsia" w:hAnsiTheme="majorHAnsi" w:cstheme="majorBidi"/>
      <w:color w:val="CA2C0F" w:themeColor="accent1" w:themeShade="BF"/>
      <w:sz w:val="32"/>
      <w:szCs w:val="32"/>
    </w:rPr>
  </w:style>
  <w:style w:type="paragraph" w:styleId="Heading3">
    <w:name w:val="heading 3"/>
    <w:basedOn w:val="Normal"/>
    <w:next w:val="Normal"/>
    <w:link w:val="Heading3Char"/>
    <w:uiPriority w:val="9"/>
    <w:semiHidden/>
    <w:unhideWhenUsed/>
    <w:qFormat/>
    <w:rsid w:val="00FB1257"/>
    <w:pPr>
      <w:keepNext/>
      <w:keepLines/>
      <w:spacing w:before="40" w:after="0" w:line="240" w:lineRule="auto"/>
      <w:outlineLvl w:val="2"/>
    </w:pPr>
    <w:rPr>
      <w:rFonts w:asciiTheme="majorHAnsi" w:eastAsiaTheme="majorEastAsia" w:hAnsiTheme="majorHAnsi" w:cstheme="majorBidi"/>
      <w:color w:val="CA2C0F" w:themeColor="accent1" w:themeShade="BF"/>
      <w:sz w:val="28"/>
      <w:szCs w:val="28"/>
    </w:rPr>
  </w:style>
  <w:style w:type="paragraph" w:styleId="Heading4">
    <w:name w:val="heading 4"/>
    <w:basedOn w:val="Normal"/>
    <w:next w:val="Normal"/>
    <w:link w:val="Heading4Char"/>
    <w:uiPriority w:val="9"/>
    <w:semiHidden/>
    <w:unhideWhenUsed/>
    <w:qFormat/>
    <w:rsid w:val="00FB1257"/>
    <w:pPr>
      <w:keepNext/>
      <w:keepLines/>
      <w:spacing w:before="40" w:after="0"/>
      <w:outlineLvl w:val="3"/>
    </w:pPr>
    <w:rPr>
      <w:rFonts w:asciiTheme="majorHAnsi" w:eastAsiaTheme="majorEastAsia" w:hAnsiTheme="majorHAnsi" w:cstheme="majorBidi"/>
      <w:color w:val="CA2C0F" w:themeColor="accent1" w:themeShade="BF"/>
      <w:sz w:val="24"/>
      <w:szCs w:val="24"/>
    </w:rPr>
  </w:style>
  <w:style w:type="paragraph" w:styleId="Heading5">
    <w:name w:val="heading 5"/>
    <w:basedOn w:val="Normal"/>
    <w:next w:val="Normal"/>
    <w:link w:val="Heading5Char"/>
    <w:uiPriority w:val="9"/>
    <w:semiHidden/>
    <w:unhideWhenUsed/>
    <w:qFormat/>
    <w:rsid w:val="00FB1257"/>
    <w:pPr>
      <w:keepNext/>
      <w:keepLines/>
      <w:spacing w:before="40" w:after="0"/>
      <w:outlineLvl w:val="4"/>
    </w:pPr>
    <w:rPr>
      <w:rFonts w:asciiTheme="majorHAnsi" w:eastAsiaTheme="majorEastAsia" w:hAnsiTheme="majorHAnsi" w:cstheme="majorBidi"/>
      <w:caps/>
      <w:color w:val="CA2C0F" w:themeColor="accent1" w:themeShade="BF"/>
    </w:rPr>
  </w:style>
  <w:style w:type="paragraph" w:styleId="Heading6">
    <w:name w:val="heading 6"/>
    <w:basedOn w:val="Normal"/>
    <w:next w:val="Normal"/>
    <w:link w:val="Heading6Char"/>
    <w:uiPriority w:val="9"/>
    <w:semiHidden/>
    <w:unhideWhenUsed/>
    <w:qFormat/>
    <w:rsid w:val="00FB1257"/>
    <w:pPr>
      <w:keepNext/>
      <w:keepLines/>
      <w:spacing w:before="40" w:after="0"/>
      <w:outlineLvl w:val="5"/>
    </w:pPr>
    <w:rPr>
      <w:rFonts w:asciiTheme="majorHAnsi" w:eastAsiaTheme="majorEastAsia" w:hAnsiTheme="majorHAnsi" w:cstheme="majorBidi"/>
      <w:i/>
      <w:iCs/>
      <w:caps/>
      <w:color w:val="871D0A" w:themeColor="accent1" w:themeShade="80"/>
    </w:rPr>
  </w:style>
  <w:style w:type="paragraph" w:styleId="Heading7">
    <w:name w:val="heading 7"/>
    <w:basedOn w:val="Normal"/>
    <w:next w:val="Normal"/>
    <w:link w:val="Heading7Char"/>
    <w:uiPriority w:val="9"/>
    <w:semiHidden/>
    <w:unhideWhenUsed/>
    <w:qFormat/>
    <w:rsid w:val="00FB1257"/>
    <w:pPr>
      <w:keepNext/>
      <w:keepLines/>
      <w:spacing w:before="40" w:after="0"/>
      <w:outlineLvl w:val="6"/>
    </w:pPr>
    <w:rPr>
      <w:rFonts w:asciiTheme="majorHAnsi" w:eastAsiaTheme="majorEastAsia" w:hAnsiTheme="majorHAnsi" w:cstheme="majorBidi"/>
      <w:b/>
      <w:bCs/>
      <w:color w:val="871D0A" w:themeColor="accent1" w:themeShade="80"/>
    </w:rPr>
  </w:style>
  <w:style w:type="paragraph" w:styleId="Heading8">
    <w:name w:val="heading 8"/>
    <w:basedOn w:val="Normal"/>
    <w:next w:val="Normal"/>
    <w:link w:val="Heading8Char"/>
    <w:uiPriority w:val="9"/>
    <w:semiHidden/>
    <w:unhideWhenUsed/>
    <w:qFormat/>
    <w:rsid w:val="00FB1257"/>
    <w:pPr>
      <w:keepNext/>
      <w:keepLines/>
      <w:spacing w:before="40" w:after="0"/>
      <w:outlineLvl w:val="7"/>
    </w:pPr>
    <w:rPr>
      <w:rFonts w:asciiTheme="majorHAnsi" w:eastAsiaTheme="majorEastAsia" w:hAnsiTheme="majorHAnsi" w:cstheme="majorBidi"/>
      <w:b/>
      <w:bCs/>
      <w:i/>
      <w:iCs/>
      <w:color w:val="871D0A" w:themeColor="accent1" w:themeShade="80"/>
    </w:rPr>
  </w:style>
  <w:style w:type="paragraph" w:styleId="Heading9">
    <w:name w:val="heading 9"/>
    <w:basedOn w:val="Normal"/>
    <w:next w:val="Normal"/>
    <w:link w:val="Heading9Char"/>
    <w:uiPriority w:val="9"/>
    <w:semiHidden/>
    <w:unhideWhenUsed/>
    <w:qFormat/>
    <w:rsid w:val="00FB1257"/>
    <w:pPr>
      <w:keepNext/>
      <w:keepLines/>
      <w:spacing w:before="40" w:after="0"/>
      <w:outlineLvl w:val="8"/>
    </w:pPr>
    <w:rPr>
      <w:rFonts w:asciiTheme="majorHAnsi" w:eastAsiaTheme="majorEastAsia" w:hAnsiTheme="majorHAnsi" w:cstheme="majorBidi"/>
      <w:i/>
      <w:iCs/>
      <w:color w:val="871D0A"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133"/>
    <w:pPr>
      <w:spacing w:after="0" w:line="240" w:lineRule="auto"/>
    </w:pPr>
  </w:style>
  <w:style w:type="character" w:customStyle="1" w:styleId="HeaderChar">
    <w:name w:val="Header Char"/>
    <w:basedOn w:val="DefaultParagraphFont"/>
    <w:link w:val="Header"/>
    <w:uiPriority w:val="99"/>
    <w:rsid w:val="00B63133"/>
    <w:rPr>
      <w:sz w:val="22"/>
    </w:rPr>
  </w:style>
  <w:style w:type="paragraph" w:styleId="Footer">
    <w:name w:val="footer"/>
    <w:basedOn w:val="Normal"/>
    <w:link w:val="FooterChar"/>
    <w:uiPriority w:val="99"/>
    <w:unhideWhenUsed/>
    <w:rsid w:val="00BC0F0A"/>
    <w:pPr>
      <w:spacing w:after="0" w:line="240" w:lineRule="auto"/>
      <w:ind w:left="-720" w:right="-720"/>
      <w:jc w:val="center"/>
    </w:pPr>
    <w:rPr>
      <w:rFonts w:asciiTheme="majorHAnsi" w:hAnsiTheme="majorHAnsi"/>
      <w:color w:val="276B64" w:themeColor="accent2" w:themeShade="80"/>
    </w:rPr>
  </w:style>
  <w:style w:type="character" w:customStyle="1" w:styleId="FooterChar">
    <w:name w:val="Footer Char"/>
    <w:basedOn w:val="DefaultParagraphFont"/>
    <w:link w:val="Footer"/>
    <w:uiPriority w:val="99"/>
    <w:rsid w:val="00BC0F0A"/>
    <w:rPr>
      <w:rFonts w:asciiTheme="majorHAnsi" w:hAnsiTheme="majorHAnsi"/>
      <w:color w:val="276B64" w:themeColor="accent2" w:themeShade="80"/>
    </w:rPr>
  </w:style>
  <w:style w:type="character" w:styleId="PlaceholderText">
    <w:name w:val="Placeholder Text"/>
    <w:basedOn w:val="DefaultParagraphFont"/>
    <w:uiPriority w:val="99"/>
    <w:semiHidden/>
    <w:rsid w:val="00912A0A"/>
    <w:rPr>
      <w:color w:val="7E7465" w:themeColor="accent5" w:themeShade="BF"/>
      <w:sz w:val="22"/>
    </w:rPr>
  </w:style>
  <w:style w:type="paragraph" w:customStyle="1" w:styleId="Name">
    <w:name w:val="Name"/>
    <w:basedOn w:val="Normal"/>
    <w:uiPriority w:val="1"/>
    <w:rsid w:val="000F51EC"/>
    <w:pPr>
      <w:spacing w:after="0" w:line="240" w:lineRule="auto"/>
    </w:pPr>
    <w:rPr>
      <w:rFonts w:asciiTheme="majorHAnsi" w:hAnsiTheme="majorHAnsi"/>
      <w:color w:val="276B64" w:themeColor="accent2" w:themeShade="80"/>
      <w:sz w:val="48"/>
      <w:szCs w:val="48"/>
    </w:rPr>
  </w:style>
  <w:style w:type="paragraph" w:customStyle="1" w:styleId="ContactInfo">
    <w:name w:val="Contact Info"/>
    <w:basedOn w:val="Normal"/>
    <w:uiPriority w:val="3"/>
    <w:rsid w:val="000F51EC"/>
    <w:pPr>
      <w:spacing w:after="0"/>
      <w:jc w:val="right"/>
    </w:pPr>
    <w:rPr>
      <w:rFonts w:asciiTheme="majorHAnsi" w:hAnsiTheme="majorHAnsi"/>
      <w:color w:val="276B64" w:themeColor="accent2" w:themeShade="80"/>
      <w:szCs w:val="18"/>
    </w:rPr>
  </w:style>
  <w:style w:type="paragraph" w:styleId="Date">
    <w:name w:val="Date"/>
    <w:basedOn w:val="Normal"/>
    <w:next w:val="Salutation"/>
    <w:link w:val="DateChar"/>
    <w:uiPriority w:val="4"/>
    <w:unhideWhenUsed/>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pPr>
      <w:spacing w:after="40" w:line="240" w:lineRule="auto"/>
    </w:pPr>
  </w:style>
  <w:style w:type="character" w:customStyle="1" w:styleId="ClosingChar">
    <w:name w:val="Closing Char"/>
    <w:basedOn w:val="DefaultParagraphFont"/>
    <w:link w:val="Closing"/>
    <w:uiPriority w:val="6"/>
    <w:rsid w:val="00752FC4"/>
  </w:style>
  <w:style w:type="character" w:customStyle="1" w:styleId="Heading1Char">
    <w:name w:val="Heading 1 Char"/>
    <w:basedOn w:val="DefaultParagraphFont"/>
    <w:link w:val="Heading1"/>
    <w:uiPriority w:val="9"/>
    <w:rsid w:val="00FB1257"/>
    <w:rPr>
      <w:rFonts w:asciiTheme="majorHAnsi" w:eastAsiaTheme="majorEastAsia" w:hAnsiTheme="majorHAnsi" w:cstheme="majorBidi"/>
      <w:color w:val="871D0A" w:themeColor="accent1" w:themeShade="80"/>
      <w:sz w:val="36"/>
      <w:szCs w:val="36"/>
    </w:rPr>
  </w:style>
  <w:style w:type="character" w:customStyle="1" w:styleId="Heading2Char">
    <w:name w:val="Heading 2 Char"/>
    <w:basedOn w:val="DefaultParagraphFont"/>
    <w:link w:val="Heading2"/>
    <w:uiPriority w:val="9"/>
    <w:semiHidden/>
    <w:rsid w:val="00FB1257"/>
    <w:rPr>
      <w:rFonts w:asciiTheme="majorHAnsi" w:eastAsiaTheme="majorEastAsia" w:hAnsiTheme="majorHAnsi" w:cstheme="majorBidi"/>
      <w:color w:val="CA2C0F" w:themeColor="accent1" w:themeShade="BF"/>
      <w:sz w:val="32"/>
      <w:szCs w:val="32"/>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F05133" w:themeColor="accent1" w:frame="1"/>
        <w:left w:val="single" w:sz="2" w:space="10" w:color="F05133" w:themeColor="accent1" w:frame="1"/>
        <w:bottom w:val="single" w:sz="2" w:space="10" w:color="F05133" w:themeColor="accent1" w:frame="1"/>
        <w:right w:val="single" w:sz="2" w:space="10" w:color="F05133" w:themeColor="accent1" w:frame="1"/>
      </w:pBdr>
      <w:ind w:left="1152" w:right="1152"/>
    </w:pPr>
    <w:rPr>
      <w:i/>
      <w:iCs/>
      <w:color w:val="CA2C0F"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qFormat/>
    <w:rsid w:val="00FB1257"/>
    <w:rPr>
      <w:b/>
      <w:bCs/>
      <w:smallCaps/>
      <w:spacing w:val="10"/>
    </w:rPr>
  </w:style>
  <w:style w:type="paragraph" w:styleId="Caption">
    <w:name w:val="caption"/>
    <w:basedOn w:val="Normal"/>
    <w:next w:val="Normal"/>
    <w:uiPriority w:val="35"/>
    <w:semiHidden/>
    <w:unhideWhenUsed/>
    <w:qFormat/>
    <w:rsid w:val="00FB1257"/>
    <w:pPr>
      <w:spacing w:line="240" w:lineRule="auto"/>
    </w:pPr>
    <w:rPr>
      <w:b/>
      <w:bCs/>
      <w:smallCaps/>
      <w:color w:val="725E54" w:themeColor="text2"/>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BD6" w:themeFill="accent1" w:themeFillTint="33"/>
    </w:tcPr>
    <w:tblStylePr w:type="firstRow">
      <w:rPr>
        <w:b/>
        <w:bCs/>
      </w:rPr>
      <w:tblPr/>
      <w:tcPr>
        <w:shd w:val="clear" w:color="auto" w:fill="F9B9AD" w:themeFill="accent1" w:themeFillTint="66"/>
      </w:tcPr>
    </w:tblStylePr>
    <w:tblStylePr w:type="lastRow">
      <w:rPr>
        <w:b/>
        <w:bCs/>
        <w:color w:val="000000" w:themeColor="text1"/>
      </w:rPr>
      <w:tblPr/>
      <w:tcPr>
        <w:shd w:val="clear" w:color="auto" w:fill="F9B9AD" w:themeFill="accent1" w:themeFillTint="66"/>
      </w:tcPr>
    </w:tblStylePr>
    <w:tblStylePr w:type="firstCol">
      <w:rPr>
        <w:color w:val="FFFFFF" w:themeColor="background1"/>
      </w:rPr>
      <w:tblPr/>
      <w:tcPr>
        <w:shd w:val="clear" w:color="auto" w:fill="CA2C0F" w:themeFill="accent1" w:themeFillShade="BF"/>
      </w:tcPr>
    </w:tblStylePr>
    <w:tblStylePr w:type="lastCol">
      <w:rPr>
        <w:color w:val="FFFFFF" w:themeColor="background1"/>
      </w:rPr>
      <w:tblPr/>
      <w:tcPr>
        <w:shd w:val="clear" w:color="auto" w:fill="CA2C0F" w:themeFill="accent1" w:themeFillShade="BF"/>
      </w:tcPr>
    </w:tblStylePr>
    <w:tblStylePr w:type="band1Vert">
      <w:tblPr/>
      <w:tcPr>
        <w:shd w:val="clear" w:color="auto" w:fill="F7A799" w:themeFill="accent1" w:themeFillTint="7F"/>
      </w:tcPr>
    </w:tblStylePr>
    <w:tblStylePr w:type="band1Horz">
      <w:tblPr/>
      <w:tcPr>
        <w:shd w:val="clear" w:color="auto" w:fill="F7A799"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F1" w:themeFill="accent2" w:themeFillTint="33"/>
    </w:tcPr>
    <w:tblStylePr w:type="firstRow">
      <w:rPr>
        <w:b/>
        <w:bCs/>
      </w:rPr>
      <w:tblPr/>
      <w:tcPr>
        <w:shd w:val="clear" w:color="auto" w:fill="BFE7E3" w:themeFill="accent2" w:themeFillTint="66"/>
      </w:tcPr>
    </w:tblStylePr>
    <w:tblStylePr w:type="lastRow">
      <w:rPr>
        <w:b/>
        <w:bCs/>
        <w:color w:val="000000" w:themeColor="text1"/>
      </w:rPr>
      <w:tblPr/>
      <w:tcPr>
        <w:shd w:val="clear" w:color="auto" w:fill="BFE7E3" w:themeFill="accent2" w:themeFillTint="66"/>
      </w:tcPr>
    </w:tblStylePr>
    <w:tblStylePr w:type="firstCol">
      <w:rPr>
        <w:color w:val="FFFFFF" w:themeColor="background1"/>
      </w:rPr>
      <w:tblPr/>
      <w:tcPr>
        <w:shd w:val="clear" w:color="auto" w:fill="3AA095" w:themeFill="accent2" w:themeFillShade="BF"/>
      </w:tcPr>
    </w:tblStylePr>
    <w:tblStylePr w:type="lastCol">
      <w:rPr>
        <w:color w:val="FFFFFF" w:themeColor="background1"/>
      </w:rPr>
      <w:tblPr/>
      <w:tcPr>
        <w:shd w:val="clear" w:color="auto" w:fill="3AA095" w:themeFill="accent2" w:themeFillShade="BF"/>
      </w:tcPr>
    </w:tblStylePr>
    <w:tblStylePr w:type="band1Vert">
      <w:tblPr/>
      <w:tcPr>
        <w:shd w:val="clear" w:color="auto" w:fill="AFE2DC" w:themeFill="accent2" w:themeFillTint="7F"/>
      </w:tcPr>
    </w:tblStylePr>
    <w:tblStylePr w:type="band1Horz">
      <w:tblPr/>
      <w:tcPr>
        <w:shd w:val="clear" w:color="auto" w:fill="AFE2DC"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8DB" w:themeFill="accent3" w:themeFillTint="33"/>
    </w:tcPr>
    <w:tblStylePr w:type="firstRow">
      <w:rPr>
        <w:b/>
        <w:bCs/>
      </w:rPr>
      <w:tblPr/>
      <w:tcPr>
        <w:shd w:val="clear" w:color="auto" w:fill="EEF2B8" w:themeFill="accent3" w:themeFillTint="66"/>
      </w:tcPr>
    </w:tblStylePr>
    <w:tblStylePr w:type="lastRow">
      <w:rPr>
        <w:b/>
        <w:bCs/>
        <w:color w:val="000000" w:themeColor="text1"/>
      </w:rPr>
      <w:tblPr/>
      <w:tcPr>
        <w:shd w:val="clear" w:color="auto" w:fill="EEF2B8" w:themeFill="accent3" w:themeFillTint="66"/>
      </w:tcPr>
    </w:tblStylePr>
    <w:tblStylePr w:type="firstCol">
      <w:rPr>
        <w:color w:val="FFFFFF" w:themeColor="background1"/>
      </w:rPr>
      <w:tblPr/>
      <w:tcPr>
        <w:shd w:val="clear" w:color="auto" w:fill="B3C021" w:themeFill="accent3" w:themeFillShade="BF"/>
      </w:tcPr>
    </w:tblStylePr>
    <w:tblStylePr w:type="lastCol">
      <w:rPr>
        <w:color w:val="FFFFFF" w:themeColor="background1"/>
      </w:rPr>
      <w:tblPr/>
      <w:tcPr>
        <w:shd w:val="clear" w:color="auto" w:fill="B3C021" w:themeFill="accent3" w:themeFillShade="BF"/>
      </w:tcPr>
    </w:tblStylePr>
    <w:tblStylePr w:type="band1Vert">
      <w:tblPr/>
      <w:tcPr>
        <w:shd w:val="clear" w:color="auto" w:fill="E9EFA6" w:themeFill="accent3" w:themeFillTint="7F"/>
      </w:tcPr>
    </w:tblStylePr>
    <w:tblStylePr w:type="band1Horz">
      <w:tblPr/>
      <w:tcPr>
        <w:shd w:val="clear" w:color="auto" w:fill="E9EFA6"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3F8" w:themeFill="accent4" w:themeFillTint="33"/>
    </w:tcPr>
    <w:tblStylePr w:type="firstRow">
      <w:rPr>
        <w:b/>
        <w:bCs/>
      </w:rPr>
      <w:tblPr/>
      <w:tcPr>
        <w:shd w:val="clear" w:color="auto" w:fill="B3E7F1" w:themeFill="accent4" w:themeFillTint="66"/>
      </w:tcPr>
    </w:tblStylePr>
    <w:tblStylePr w:type="lastRow">
      <w:rPr>
        <w:b/>
        <w:bCs/>
        <w:color w:val="000000" w:themeColor="text1"/>
      </w:rPr>
      <w:tblPr/>
      <w:tcPr>
        <w:shd w:val="clear" w:color="auto" w:fill="B3E7F1" w:themeFill="accent4" w:themeFillTint="66"/>
      </w:tcPr>
    </w:tblStylePr>
    <w:tblStylePr w:type="firstCol">
      <w:rPr>
        <w:color w:val="FFFFFF" w:themeColor="background1"/>
      </w:rPr>
      <w:tblPr/>
      <w:tcPr>
        <w:shd w:val="clear" w:color="auto" w:fill="209DB5" w:themeFill="accent4" w:themeFillShade="BF"/>
      </w:tcPr>
    </w:tblStylePr>
    <w:tblStylePr w:type="lastCol">
      <w:rPr>
        <w:color w:val="FFFFFF" w:themeColor="background1"/>
      </w:rPr>
      <w:tblPr/>
      <w:tcPr>
        <w:shd w:val="clear" w:color="auto" w:fill="209DB5" w:themeFill="accent4" w:themeFillShade="BF"/>
      </w:tcPr>
    </w:tblStylePr>
    <w:tblStylePr w:type="band1Vert">
      <w:tblPr/>
      <w:tcPr>
        <w:shd w:val="clear" w:color="auto" w:fill="A0E1EE" w:themeFill="accent4" w:themeFillTint="7F"/>
      </w:tcPr>
    </w:tblStylePr>
    <w:tblStylePr w:type="band1Horz">
      <w:tblPr/>
      <w:tcPr>
        <w:shd w:val="clear" w:color="auto" w:fill="A0E1EE"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BE8" w:themeFill="accent5" w:themeFillTint="33"/>
    </w:tcPr>
    <w:tblStylePr w:type="firstRow">
      <w:rPr>
        <w:b/>
        <w:bCs/>
      </w:rPr>
      <w:tblPr/>
      <w:tcPr>
        <w:shd w:val="clear" w:color="auto" w:fill="DAD7D1" w:themeFill="accent5" w:themeFillTint="66"/>
      </w:tcPr>
    </w:tblStylePr>
    <w:tblStylePr w:type="lastRow">
      <w:rPr>
        <w:b/>
        <w:bCs/>
        <w:color w:val="000000" w:themeColor="text1"/>
      </w:rPr>
      <w:tblPr/>
      <w:tcPr>
        <w:shd w:val="clear" w:color="auto" w:fill="DAD7D1" w:themeFill="accent5" w:themeFillTint="66"/>
      </w:tcPr>
    </w:tblStylePr>
    <w:tblStylePr w:type="firstCol">
      <w:rPr>
        <w:color w:val="FFFFFF" w:themeColor="background1"/>
      </w:rPr>
      <w:tblPr/>
      <w:tcPr>
        <w:shd w:val="clear" w:color="auto" w:fill="7E7465" w:themeFill="accent5" w:themeFillShade="BF"/>
      </w:tcPr>
    </w:tblStylePr>
    <w:tblStylePr w:type="lastCol">
      <w:rPr>
        <w:color w:val="FFFFFF" w:themeColor="background1"/>
      </w:rPr>
      <w:tblPr/>
      <w:tcPr>
        <w:shd w:val="clear" w:color="auto" w:fill="7E7465" w:themeFill="accent5" w:themeFillShade="BF"/>
      </w:tcPr>
    </w:tblStylePr>
    <w:tblStylePr w:type="band1Vert">
      <w:tblPr/>
      <w:tcPr>
        <w:shd w:val="clear" w:color="auto" w:fill="D1CDC6" w:themeFill="accent5" w:themeFillTint="7F"/>
      </w:tcPr>
    </w:tblStylePr>
    <w:tblStylePr w:type="band1Horz">
      <w:tblPr/>
      <w:tcPr>
        <w:shd w:val="clear" w:color="auto" w:fill="D1CDC6"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D6" w:themeFill="accent6" w:themeFillTint="33"/>
    </w:tcPr>
    <w:tblStylePr w:type="firstRow">
      <w:rPr>
        <w:b/>
        <w:bCs/>
      </w:rPr>
      <w:tblPr/>
      <w:tcPr>
        <w:shd w:val="clear" w:color="auto" w:fill="C3B5AE" w:themeFill="accent6" w:themeFillTint="66"/>
      </w:tcPr>
    </w:tblStylePr>
    <w:tblStylePr w:type="lastRow">
      <w:rPr>
        <w:b/>
        <w:bCs/>
        <w:color w:val="000000" w:themeColor="text1"/>
      </w:rPr>
      <w:tblPr/>
      <w:tcPr>
        <w:shd w:val="clear" w:color="auto" w:fill="C3B5AE" w:themeFill="accent6" w:themeFillTint="66"/>
      </w:tcPr>
    </w:tblStylePr>
    <w:tblStylePr w:type="firstCol">
      <w:rPr>
        <w:color w:val="FFFFFF" w:themeColor="background1"/>
      </w:rPr>
      <w:tblPr/>
      <w:tcPr>
        <w:shd w:val="clear" w:color="auto" w:fill="443833" w:themeFill="accent6" w:themeFillShade="BF"/>
      </w:tcPr>
    </w:tblStylePr>
    <w:tblStylePr w:type="lastCol">
      <w:rPr>
        <w:color w:val="FFFFFF" w:themeColor="background1"/>
      </w:rPr>
      <w:tblPr/>
      <w:tcPr>
        <w:shd w:val="clear" w:color="auto" w:fill="443833" w:themeFill="accent6" w:themeFillShade="BF"/>
      </w:tcPr>
    </w:tblStylePr>
    <w:tblStylePr w:type="band1Vert">
      <w:tblPr/>
      <w:tcPr>
        <w:shd w:val="clear" w:color="auto" w:fill="B5A39A" w:themeFill="accent6" w:themeFillTint="7F"/>
      </w:tcPr>
    </w:tblStylePr>
    <w:tblStylePr w:type="band1Horz">
      <w:tblPr/>
      <w:tcPr>
        <w:shd w:val="clear" w:color="auto" w:fill="B5A39A"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DEDEA" w:themeFill="accent1"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3CC" w:themeFill="accent1" w:themeFillTint="3F"/>
      </w:tcPr>
    </w:tblStylePr>
    <w:tblStylePr w:type="band1Horz">
      <w:tblPr/>
      <w:tcPr>
        <w:shd w:val="clear" w:color="auto" w:fill="FCDBD6"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FF9F8" w:themeFill="accent2"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0ED" w:themeFill="accent2" w:themeFillTint="3F"/>
      </w:tcPr>
    </w:tblStylePr>
    <w:tblStylePr w:type="band1Horz">
      <w:tblPr/>
      <w:tcPr>
        <w:shd w:val="clear" w:color="auto" w:fill="DFF3F1"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AFCED" w:themeFill="accent3" w:themeFillTint="19"/>
    </w:tcPr>
    <w:tblStylePr w:type="firstRow">
      <w:rPr>
        <w:b/>
        <w:bCs/>
        <w:color w:val="FFFFFF" w:themeColor="background1"/>
      </w:rPr>
      <w:tblPr/>
      <w:tcPr>
        <w:tcBorders>
          <w:bottom w:val="single" w:sz="12" w:space="0" w:color="FFFFFF" w:themeColor="background1"/>
        </w:tcBorders>
        <w:shd w:val="clear" w:color="auto" w:fill="23A8C2" w:themeFill="accent4" w:themeFillShade="CC"/>
      </w:tcPr>
    </w:tblStylePr>
    <w:tblStylePr w:type="lastRow">
      <w:rPr>
        <w:b/>
        <w:bCs/>
        <w:color w:val="23A8C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7D3" w:themeFill="accent3" w:themeFillTint="3F"/>
      </w:tcPr>
    </w:tblStylePr>
    <w:tblStylePr w:type="band1Horz">
      <w:tblPr/>
      <w:tcPr>
        <w:shd w:val="clear" w:color="auto" w:fill="F6F8DB"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F9FB" w:themeFill="accent4" w:themeFillTint="19"/>
    </w:tcPr>
    <w:tblStylePr w:type="firstRow">
      <w:rPr>
        <w:b/>
        <w:bCs/>
        <w:color w:val="FFFFFF" w:themeColor="background1"/>
      </w:rPr>
      <w:tblPr/>
      <w:tcPr>
        <w:tcBorders>
          <w:bottom w:val="single" w:sz="12" w:space="0" w:color="FFFFFF" w:themeColor="background1"/>
        </w:tcBorders>
        <w:shd w:val="clear" w:color="auto" w:fill="BFCD24" w:themeFill="accent3" w:themeFillShade="CC"/>
      </w:tcPr>
    </w:tblStylePr>
    <w:tblStylePr w:type="lastRow">
      <w:rPr>
        <w:b/>
        <w:bCs/>
        <w:color w:val="BFCD2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0F6" w:themeFill="accent4" w:themeFillTint="3F"/>
      </w:tcPr>
    </w:tblStylePr>
    <w:tblStylePr w:type="band1Horz">
      <w:tblPr/>
      <w:tcPr>
        <w:shd w:val="clear" w:color="auto" w:fill="D9F3F8"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6F5F3" w:themeFill="accent5" w:themeFillTint="19"/>
    </w:tcPr>
    <w:tblStylePr w:type="firstRow">
      <w:rPr>
        <w:b/>
        <w:bCs/>
        <w:color w:val="FFFFFF" w:themeColor="background1"/>
      </w:rPr>
      <w:tblPr/>
      <w:tcPr>
        <w:tcBorders>
          <w:bottom w:val="single" w:sz="12" w:space="0" w:color="FFFFFF" w:themeColor="background1"/>
        </w:tcBorders>
        <w:shd w:val="clear" w:color="auto" w:fill="493C36" w:themeFill="accent6" w:themeFillShade="CC"/>
      </w:tcPr>
    </w:tblStylePr>
    <w:tblStylePr w:type="lastRow">
      <w:rPr>
        <w:b/>
        <w:bCs/>
        <w:color w:val="493C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6E2" w:themeFill="accent5" w:themeFillTint="3F"/>
      </w:tcPr>
    </w:tblStylePr>
    <w:tblStylePr w:type="band1Horz">
      <w:tblPr/>
      <w:tcPr>
        <w:shd w:val="clear" w:color="auto" w:fill="ECEBE8"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0ECEB" w:themeFill="accent6" w:themeFillTint="19"/>
    </w:tcPr>
    <w:tblStylePr w:type="firstRow">
      <w:rPr>
        <w:b/>
        <w:bCs/>
        <w:color w:val="FFFFFF" w:themeColor="background1"/>
      </w:rPr>
      <w:tblPr/>
      <w:tcPr>
        <w:tcBorders>
          <w:bottom w:val="single" w:sz="12" w:space="0" w:color="FFFFFF" w:themeColor="background1"/>
        </w:tcBorders>
        <w:shd w:val="clear" w:color="auto" w:fill="877C6C" w:themeFill="accent5" w:themeFillShade="CC"/>
      </w:tcPr>
    </w:tblStylePr>
    <w:tblStylePr w:type="lastRow">
      <w:rPr>
        <w:b/>
        <w:bCs/>
        <w:color w:val="877C6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CD" w:themeFill="accent6" w:themeFillTint="3F"/>
      </w:tcPr>
    </w:tblStylePr>
    <w:tblStylePr w:type="band1Horz">
      <w:tblPr/>
      <w:tcPr>
        <w:shd w:val="clear" w:color="auto" w:fill="E1DAD6"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F05133" w:themeColor="accent1"/>
        <w:bottom w:val="single" w:sz="4" w:space="0" w:color="F05133" w:themeColor="accent1"/>
        <w:right w:val="single" w:sz="4" w:space="0" w:color="F05133" w:themeColor="accent1"/>
        <w:insideH w:val="single" w:sz="4" w:space="0" w:color="FFFFFF" w:themeColor="background1"/>
        <w:insideV w:val="single" w:sz="4" w:space="0" w:color="FFFFFF" w:themeColor="background1"/>
      </w:tblBorders>
    </w:tblPr>
    <w:tcPr>
      <w:shd w:val="clear" w:color="auto" w:fill="FDEDEA" w:themeFill="accent1"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2230C" w:themeFill="accent1" w:themeFillShade="99"/>
      </w:tcPr>
    </w:tblStylePr>
    <w:tblStylePr w:type="firstCol">
      <w:rPr>
        <w:color w:val="FFFFFF" w:themeColor="background1"/>
      </w:rPr>
      <w:tblPr/>
      <w:tcPr>
        <w:tcBorders>
          <w:top w:val="nil"/>
          <w:left w:val="nil"/>
          <w:bottom w:val="nil"/>
          <w:right w:val="nil"/>
          <w:insideH w:val="single" w:sz="4" w:space="0" w:color="A2230C" w:themeColor="accent1" w:themeShade="99"/>
          <w:insideV w:val="nil"/>
        </w:tcBorders>
        <w:shd w:val="clear" w:color="auto" w:fill="A223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2230C" w:themeFill="accent1" w:themeFillShade="99"/>
      </w:tcPr>
    </w:tblStylePr>
    <w:tblStylePr w:type="band1Vert">
      <w:tblPr/>
      <w:tcPr>
        <w:shd w:val="clear" w:color="auto" w:fill="F9B9AD" w:themeFill="accent1" w:themeFillTint="66"/>
      </w:tcPr>
    </w:tblStylePr>
    <w:tblStylePr w:type="band1Horz">
      <w:tblPr/>
      <w:tcPr>
        <w:shd w:val="clear" w:color="auto" w:fill="F7A79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60C5BA" w:themeColor="accent2"/>
        <w:bottom w:val="single" w:sz="4" w:space="0" w:color="60C5BA" w:themeColor="accent2"/>
        <w:right w:val="single" w:sz="4" w:space="0" w:color="60C5BA" w:themeColor="accent2"/>
        <w:insideH w:val="single" w:sz="4" w:space="0" w:color="FFFFFF" w:themeColor="background1"/>
        <w:insideV w:val="single" w:sz="4" w:space="0" w:color="FFFFFF" w:themeColor="background1"/>
      </w:tblBorders>
    </w:tblPr>
    <w:tcPr>
      <w:shd w:val="clear" w:color="auto" w:fill="EFF9F8" w:themeFill="accent2"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8077" w:themeFill="accent2" w:themeFillShade="99"/>
      </w:tcPr>
    </w:tblStylePr>
    <w:tblStylePr w:type="firstCol">
      <w:rPr>
        <w:color w:val="FFFFFF" w:themeColor="background1"/>
      </w:rPr>
      <w:tblPr/>
      <w:tcPr>
        <w:tcBorders>
          <w:top w:val="nil"/>
          <w:left w:val="nil"/>
          <w:bottom w:val="nil"/>
          <w:right w:val="nil"/>
          <w:insideH w:val="single" w:sz="4" w:space="0" w:color="2F8077" w:themeColor="accent2" w:themeShade="99"/>
          <w:insideV w:val="nil"/>
        </w:tcBorders>
        <w:shd w:val="clear" w:color="auto" w:fill="2F807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F8077" w:themeFill="accent2" w:themeFillShade="99"/>
      </w:tcPr>
    </w:tblStylePr>
    <w:tblStylePr w:type="band1Vert">
      <w:tblPr/>
      <w:tcPr>
        <w:shd w:val="clear" w:color="auto" w:fill="BFE7E3" w:themeFill="accent2" w:themeFillTint="66"/>
      </w:tcPr>
    </w:tblStylePr>
    <w:tblStylePr w:type="band1Horz">
      <w:tblPr/>
      <w:tcPr>
        <w:shd w:val="clear" w:color="auto" w:fill="AFE2D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42C4DD" w:themeColor="accent4"/>
        <w:left w:val="single" w:sz="4" w:space="0" w:color="D5E04E" w:themeColor="accent3"/>
        <w:bottom w:val="single" w:sz="4" w:space="0" w:color="D5E04E" w:themeColor="accent3"/>
        <w:right w:val="single" w:sz="4" w:space="0" w:color="D5E04E" w:themeColor="accent3"/>
        <w:insideH w:val="single" w:sz="4" w:space="0" w:color="FFFFFF" w:themeColor="background1"/>
        <w:insideV w:val="single" w:sz="4" w:space="0" w:color="FFFFFF" w:themeColor="background1"/>
      </w:tblBorders>
    </w:tblPr>
    <w:tcPr>
      <w:shd w:val="clear" w:color="auto" w:fill="FAFCED" w:themeFill="accent3" w:themeFillTint="19"/>
    </w:tcPr>
    <w:tblStylePr w:type="firstRow">
      <w:rPr>
        <w:b/>
        <w:bCs/>
      </w:rPr>
      <w:tblPr/>
      <w:tcPr>
        <w:tcBorders>
          <w:top w:val="nil"/>
          <w:left w:val="nil"/>
          <w:bottom w:val="single" w:sz="24" w:space="0" w:color="42C4D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991B" w:themeFill="accent3" w:themeFillShade="99"/>
      </w:tcPr>
    </w:tblStylePr>
    <w:tblStylePr w:type="firstCol">
      <w:rPr>
        <w:color w:val="FFFFFF" w:themeColor="background1"/>
      </w:rPr>
      <w:tblPr/>
      <w:tcPr>
        <w:tcBorders>
          <w:top w:val="nil"/>
          <w:left w:val="nil"/>
          <w:bottom w:val="nil"/>
          <w:right w:val="nil"/>
          <w:insideH w:val="single" w:sz="4" w:space="0" w:color="8F991B" w:themeColor="accent3" w:themeShade="99"/>
          <w:insideV w:val="nil"/>
        </w:tcBorders>
        <w:shd w:val="clear" w:color="auto" w:fill="8F991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F991B" w:themeFill="accent3" w:themeFillShade="99"/>
      </w:tcPr>
    </w:tblStylePr>
    <w:tblStylePr w:type="band1Vert">
      <w:tblPr/>
      <w:tcPr>
        <w:shd w:val="clear" w:color="auto" w:fill="EEF2B8" w:themeFill="accent3" w:themeFillTint="66"/>
      </w:tcPr>
    </w:tblStylePr>
    <w:tblStylePr w:type="band1Horz">
      <w:tblPr/>
      <w:tcPr>
        <w:shd w:val="clear" w:color="auto" w:fill="E9EFA6"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D5E04E" w:themeColor="accent3"/>
        <w:left w:val="single" w:sz="4" w:space="0" w:color="42C4DD" w:themeColor="accent4"/>
        <w:bottom w:val="single" w:sz="4" w:space="0" w:color="42C4DD" w:themeColor="accent4"/>
        <w:right w:val="single" w:sz="4" w:space="0" w:color="42C4DD" w:themeColor="accent4"/>
        <w:insideH w:val="single" w:sz="4" w:space="0" w:color="FFFFFF" w:themeColor="background1"/>
        <w:insideV w:val="single" w:sz="4" w:space="0" w:color="FFFFFF" w:themeColor="background1"/>
      </w:tblBorders>
    </w:tblPr>
    <w:tcPr>
      <w:shd w:val="clear" w:color="auto" w:fill="ECF9FB" w:themeFill="accent4" w:themeFillTint="19"/>
    </w:tcPr>
    <w:tblStylePr w:type="firstRow">
      <w:rPr>
        <w:b/>
        <w:bCs/>
      </w:rPr>
      <w:tblPr/>
      <w:tcPr>
        <w:tcBorders>
          <w:top w:val="nil"/>
          <w:left w:val="nil"/>
          <w:bottom w:val="single" w:sz="24" w:space="0" w:color="D5E04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7E91" w:themeFill="accent4" w:themeFillShade="99"/>
      </w:tcPr>
    </w:tblStylePr>
    <w:tblStylePr w:type="firstCol">
      <w:rPr>
        <w:color w:val="FFFFFF" w:themeColor="background1"/>
      </w:rPr>
      <w:tblPr/>
      <w:tcPr>
        <w:tcBorders>
          <w:top w:val="nil"/>
          <w:left w:val="nil"/>
          <w:bottom w:val="nil"/>
          <w:right w:val="nil"/>
          <w:insideH w:val="single" w:sz="4" w:space="0" w:color="1A7E91" w:themeColor="accent4" w:themeShade="99"/>
          <w:insideV w:val="nil"/>
        </w:tcBorders>
        <w:shd w:val="clear" w:color="auto" w:fill="1A7E9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A7E91" w:themeFill="accent4" w:themeFillShade="99"/>
      </w:tcPr>
    </w:tblStylePr>
    <w:tblStylePr w:type="band1Vert">
      <w:tblPr/>
      <w:tcPr>
        <w:shd w:val="clear" w:color="auto" w:fill="B3E7F1" w:themeFill="accent4" w:themeFillTint="66"/>
      </w:tcPr>
    </w:tblStylePr>
    <w:tblStylePr w:type="band1Horz">
      <w:tblPr/>
      <w:tcPr>
        <w:shd w:val="clear" w:color="auto" w:fill="A0E1E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5C4C44" w:themeColor="accent6"/>
        <w:left w:val="single" w:sz="4" w:space="0" w:color="A49B8D" w:themeColor="accent5"/>
        <w:bottom w:val="single" w:sz="4" w:space="0" w:color="A49B8D" w:themeColor="accent5"/>
        <w:right w:val="single" w:sz="4" w:space="0" w:color="A49B8D" w:themeColor="accent5"/>
        <w:insideH w:val="single" w:sz="4" w:space="0" w:color="FFFFFF" w:themeColor="background1"/>
        <w:insideV w:val="single" w:sz="4" w:space="0" w:color="FFFFFF" w:themeColor="background1"/>
      </w:tblBorders>
    </w:tblPr>
    <w:tcPr>
      <w:shd w:val="clear" w:color="auto" w:fill="F6F5F3" w:themeFill="accent5" w:themeFillTint="19"/>
    </w:tcPr>
    <w:tblStylePr w:type="firstRow">
      <w:rPr>
        <w:b/>
        <w:bCs/>
      </w:rPr>
      <w:tblPr/>
      <w:tcPr>
        <w:tcBorders>
          <w:top w:val="nil"/>
          <w:left w:val="nil"/>
          <w:bottom w:val="single" w:sz="24" w:space="0" w:color="5C4C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5D51" w:themeFill="accent5" w:themeFillShade="99"/>
      </w:tcPr>
    </w:tblStylePr>
    <w:tblStylePr w:type="firstCol">
      <w:rPr>
        <w:color w:val="FFFFFF" w:themeColor="background1"/>
      </w:rPr>
      <w:tblPr/>
      <w:tcPr>
        <w:tcBorders>
          <w:top w:val="nil"/>
          <w:left w:val="nil"/>
          <w:bottom w:val="nil"/>
          <w:right w:val="nil"/>
          <w:insideH w:val="single" w:sz="4" w:space="0" w:color="655D51" w:themeColor="accent5" w:themeShade="99"/>
          <w:insideV w:val="nil"/>
        </w:tcBorders>
        <w:shd w:val="clear" w:color="auto" w:fill="655D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55D51" w:themeFill="accent5" w:themeFillShade="99"/>
      </w:tcPr>
    </w:tblStylePr>
    <w:tblStylePr w:type="band1Vert">
      <w:tblPr/>
      <w:tcPr>
        <w:shd w:val="clear" w:color="auto" w:fill="DAD7D1" w:themeFill="accent5" w:themeFillTint="66"/>
      </w:tcPr>
    </w:tblStylePr>
    <w:tblStylePr w:type="band1Horz">
      <w:tblPr/>
      <w:tcPr>
        <w:shd w:val="clear" w:color="auto" w:fill="D1CDC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A49B8D" w:themeColor="accent5"/>
        <w:left w:val="single" w:sz="4" w:space="0" w:color="5C4C44" w:themeColor="accent6"/>
        <w:bottom w:val="single" w:sz="4" w:space="0" w:color="5C4C44" w:themeColor="accent6"/>
        <w:right w:val="single" w:sz="4" w:space="0" w:color="5C4C44" w:themeColor="accent6"/>
        <w:insideH w:val="single" w:sz="4" w:space="0" w:color="FFFFFF" w:themeColor="background1"/>
        <w:insideV w:val="single" w:sz="4" w:space="0" w:color="FFFFFF" w:themeColor="background1"/>
      </w:tblBorders>
    </w:tblPr>
    <w:tcPr>
      <w:shd w:val="clear" w:color="auto" w:fill="F0ECEB" w:themeFill="accent6" w:themeFillTint="19"/>
    </w:tcPr>
    <w:tblStylePr w:type="firstRow">
      <w:rPr>
        <w:b/>
        <w:bCs/>
      </w:rPr>
      <w:tblPr/>
      <w:tcPr>
        <w:tcBorders>
          <w:top w:val="nil"/>
          <w:left w:val="nil"/>
          <w:bottom w:val="single" w:sz="24" w:space="0" w:color="A49B8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2D28" w:themeFill="accent6" w:themeFillShade="99"/>
      </w:tcPr>
    </w:tblStylePr>
    <w:tblStylePr w:type="firstCol">
      <w:rPr>
        <w:color w:val="FFFFFF" w:themeColor="background1"/>
      </w:rPr>
      <w:tblPr/>
      <w:tcPr>
        <w:tcBorders>
          <w:top w:val="nil"/>
          <w:left w:val="nil"/>
          <w:bottom w:val="nil"/>
          <w:right w:val="nil"/>
          <w:insideH w:val="single" w:sz="4" w:space="0" w:color="372D28" w:themeColor="accent6" w:themeShade="99"/>
          <w:insideV w:val="nil"/>
        </w:tcBorders>
        <w:shd w:val="clear" w:color="auto" w:fill="372D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72D28" w:themeFill="accent6" w:themeFillShade="99"/>
      </w:tcPr>
    </w:tblStylePr>
    <w:tblStylePr w:type="band1Vert">
      <w:tblPr/>
      <w:tcPr>
        <w:shd w:val="clear" w:color="auto" w:fill="C3B5AE" w:themeFill="accent6" w:themeFillTint="66"/>
      </w:tcPr>
    </w:tblStylePr>
    <w:tblStylePr w:type="band1Horz">
      <w:tblPr/>
      <w:tcPr>
        <w:shd w:val="clear" w:color="auto" w:fill="B5A39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051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1D0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A2C0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A2C0F" w:themeFill="accent1" w:themeFillShade="BF"/>
      </w:tcPr>
    </w:tblStylePr>
    <w:tblStylePr w:type="band1Vert">
      <w:tblPr/>
      <w:tcPr>
        <w:tcBorders>
          <w:top w:val="nil"/>
          <w:left w:val="nil"/>
          <w:bottom w:val="nil"/>
          <w:right w:val="nil"/>
          <w:insideH w:val="nil"/>
          <w:insideV w:val="nil"/>
        </w:tcBorders>
        <w:shd w:val="clear" w:color="auto" w:fill="CA2C0F" w:themeFill="accent1" w:themeFillShade="BF"/>
      </w:tcPr>
    </w:tblStylePr>
    <w:tblStylePr w:type="band1Horz">
      <w:tblPr/>
      <w:tcPr>
        <w:tcBorders>
          <w:top w:val="nil"/>
          <w:left w:val="nil"/>
          <w:bottom w:val="nil"/>
          <w:right w:val="nil"/>
          <w:insideH w:val="nil"/>
          <w:insideV w:val="nil"/>
        </w:tcBorders>
        <w:shd w:val="clear" w:color="auto" w:fill="CA2C0F"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60C5B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A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AA09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AA095" w:themeFill="accent2" w:themeFillShade="BF"/>
      </w:tcPr>
    </w:tblStylePr>
    <w:tblStylePr w:type="band1Vert">
      <w:tblPr/>
      <w:tcPr>
        <w:tcBorders>
          <w:top w:val="nil"/>
          <w:left w:val="nil"/>
          <w:bottom w:val="nil"/>
          <w:right w:val="nil"/>
          <w:insideH w:val="nil"/>
          <w:insideV w:val="nil"/>
        </w:tcBorders>
        <w:shd w:val="clear" w:color="auto" w:fill="3AA095" w:themeFill="accent2" w:themeFillShade="BF"/>
      </w:tcPr>
    </w:tblStylePr>
    <w:tblStylePr w:type="band1Horz">
      <w:tblPr/>
      <w:tcPr>
        <w:tcBorders>
          <w:top w:val="nil"/>
          <w:left w:val="nil"/>
          <w:bottom w:val="nil"/>
          <w:right w:val="nil"/>
          <w:insideH w:val="nil"/>
          <w:insideV w:val="nil"/>
        </w:tcBorders>
        <w:shd w:val="clear" w:color="auto" w:fill="3AA095"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D5E04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7F1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3C02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3C021" w:themeFill="accent3" w:themeFillShade="BF"/>
      </w:tcPr>
    </w:tblStylePr>
    <w:tblStylePr w:type="band1Vert">
      <w:tblPr/>
      <w:tcPr>
        <w:tcBorders>
          <w:top w:val="nil"/>
          <w:left w:val="nil"/>
          <w:bottom w:val="nil"/>
          <w:right w:val="nil"/>
          <w:insideH w:val="nil"/>
          <w:insideV w:val="nil"/>
        </w:tcBorders>
        <w:shd w:val="clear" w:color="auto" w:fill="B3C021" w:themeFill="accent3" w:themeFillShade="BF"/>
      </w:tcPr>
    </w:tblStylePr>
    <w:tblStylePr w:type="band1Horz">
      <w:tblPr/>
      <w:tcPr>
        <w:tcBorders>
          <w:top w:val="nil"/>
          <w:left w:val="nil"/>
          <w:bottom w:val="nil"/>
          <w:right w:val="nil"/>
          <w:insideH w:val="nil"/>
          <w:insideV w:val="nil"/>
        </w:tcBorders>
        <w:shd w:val="clear" w:color="auto" w:fill="B3C021"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2C4D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687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09DB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09DB5" w:themeFill="accent4" w:themeFillShade="BF"/>
      </w:tcPr>
    </w:tblStylePr>
    <w:tblStylePr w:type="band1Vert">
      <w:tblPr/>
      <w:tcPr>
        <w:tcBorders>
          <w:top w:val="nil"/>
          <w:left w:val="nil"/>
          <w:bottom w:val="nil"/>
          <w:right w:val="nil"/>
          <w:insideH w:val="nil"/>
          <w:insideV w:val="nil"/>
        </w:tcBorders>
        <w:shd w:val="clear" w:color="auto" w:fill="209DB5" w:themeFill="accent4" w:themeFillShade="BF"/>
      </w:tcPr>
    </w:tblStylePr>
    <w:tblStylePr w:type="band1Horz">
      <w:tblPr/>
      <w:tcPr>
        <w:tcBorders>
          <w:top w:val="nil"/>
          <w:left w:val="nil"/>
          <w:bottom w:val="nil"/>
          <w:right w:val="nil"/>
          <w:insideH w:val="nil"/>
          <w:insideV w:val="nil"/>
        </w:tcBorders>
        <w:shd w:val="clear" w:color="auto" w:fill="209DB5"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A49B8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4D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E74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E7465" w:themeFill="accent5" w:themeFillShade="BF"/>
      </w:tcPr>
    </w:tblStylePr>
    <w:tblStylePr w:type="band1Vert">
      <w:tblPr/>
      <w:tcPr>
        <w:tcBorders>
          <w:top w:val="nil"/>
          <w:left w:val="nil"/>
          <w:bottom w:val="nil"/>
          <w:right w:val="nil"/>
          <w:insideH w:val="nil"/>
          <w:insideV w:val="nil"/>
        </w:tcBorders>
        <w:shd w:val="clear" w:color="auto" w:fill="7E7465" w:themeFill="accent5" w:themeFillShade="BF"/>
      </w:tcPr>
    </w:tblStylePr>
    <w:tblStylePr w:type="band1Horz">
      <w:tblPr/>
      <w:tcPr>
        <w:tcBorders>
          <w:top w:val="nil"/>
          <w:left w:val="nil"/>
          <w:bottom w:val="nil"/>
          <w:right w:val="nil"/>
          <w:insideH w:val="nil"/>
          <w:insideV w:val="nil"/>
        </w:tcBorders>
        <w:shd w:val="clear" w:color="auto" w:fill="7E7465"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5C4C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25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4383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43833" w:themeFill="accent6" w:themeFillShade="BF"/>
      </w:tcPr>
    </w:tblStylePr>
    <w:tblStylePr w:type="band1Vert">
      <w:tblPr/>
      <w:tcPr>
        <w:tcBorders>
          <w:top w:val="nil"/>
          <w:left w:val="nil"/>
          <w:bottom w:val="nil"/>
          <w:right w:val="nil"/>
          <w:insideH w:val="nil"/>
          <w:insideV w:val="nil"/>
        </w:tcBorders>
        <w:shd w:val="clear" w:color="auto" w:fill="443833" w:themeFill="accent6" w:themeFillShade="BF"/>
      </w:tcPr>
    </w:tblStylePr>
    <w:tblStylePr w:type="band1Horz">
      <w:tblPr/>
      <w:tcPr>
        <w:tcBorders>
          <w:top w:val="nil"/>
          <w:left w:val="nil"/>
          <w:bottom w:val="nil"/>
          <w:right w:val="nil"/>
          <w:insideH w:val="nil"/>
          <w:insideV w:val="nil"/>
        </w:tcBorders>
        <w:shd w:val="clear" w:color="auto" w:fill="443833"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qFormat/>
    <w:rsid w:val="00FB1257"/>
    <w:rPr>
      <w:i/>
      <w:iCs/>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276B6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F9B9AD" w:themeColor="accent1" w:themeTint="66"/>
        <w:left w:val="single" w:sz="4" w:space="0" w:color="F9B9AD" w:themeColor="accent1" w:themeTint="66"/>
        <w:bottom w:val="single" w:sz="4" w:space="0" w:color="F9B9AD" w:themeColor="accent1" w:themeTint="66"/>
        <w:right w:val="single" w:sz="4" w:space="0" w:color="F9B9AD" w:themeColor="accent1" w:themeTint="66"/>
        <w:insideH w:val="single" w:sz="4" w:space="0" w:color="F9B9AD" w:themeColor="accent1" w:themeTint="66"/>
        <w:insideV w:val="single" w:sz="4" w:space="0" w:color="F9B9AD" w:themeColor="accent1" w:themeTint="66"/>
      </w:tblBorders>
    </w:tblPr>
    <w:tblStylePr w:type="firstRow">
      <w:rPr>
        <w:b/>
        <w:bCs/>
      </w:rPr>
      <w:tblPr/>
      <w:tcPr>
        <w:tcBorders>
          <w:bottom w:val="single" w:sz="12" w:space="0" w:color="F69684" w:themeColor="accent1" w:themeTint="99"/>
        </w:tcBorders>
      </w:tcPr>
    </w:tblStylePr>
    <w:tblStylePr w:type="lastRow">
      <w:rPr>
        <w:b/>
        <w:bCs/>
      </w:rPr>
      <w:tblPr/>
      <w:tcPr>
        <w:tcBorders>
          <w:top w:val="double" w:sz="2" w:space="0" w:color="F6968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BFE7E3" w:themeColor="accent2" w:themeTint="66"/>
        <w:left w:val="single" w:sz="4" w:space="0" w:color="BFE7E3" w:themeColor="accent2" w:themeTint="66"/>
        <w:bottom w:val="single" w:sz="4" w:space="0" w:color="BFE7E3" w:themeColor="accent2" w:themeTint="66"/>
        <w:right w:val="single" w:sz="4" w:space="0" w:color="BFE7E3" w:themeColor="accent2" w:themeTint="66"/>
        <w:insideH w:val="single" w:sz="4" w:space="0" w:color="BFE7E3" w:themeColor="accent2" w:themeTint="66"/>
        <w:insideV w:val="single" w:sz="4" w:space="0" w:color="BFE7E3" w:themeColor="accent2" w:themeTint="66"/>
      </w:tblBorders>
    </w:tblPr>
    <w:tblStylePr w:type="firstRow">
      <w:rPr>
        <w:b/>
        <w:bCs/>
      </w:rPr>
      <w:tblPr/>
      <w:tcPr>
        <w:tcBorders>
          <w:bottom w:val="single" w:sz="12" w:space="0" w:color="9FDCD5" w:themeColor="accent2" w:themeTint="99"/>
        </w:tcBorders>
      </w:tcPr>
    </w:tblStylePr>
    <w:tblStylePr w:type="lastRow">
      <w:rPr>
        <w:b/>
        <w:bCs/>
      </w:rPr>
      <w:tblPr/>
      <w:tcPr>
        <w:tcBorders>
          <w:top w:val="double" w:sz="2" w:space="0" w:color="9FDCD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EEF2B8" w:themeColor="accent3" w:themeTint="66"/>
        <w:left w:val="single" w:sz="4" w:space="0" w:color="EEF2B8" w:themeColor="accent3" w:themeTint="66"/>
        <w:bottom w:val="single" w:sz="4" w:space="0" w:color="EEF2B8" w:themeColor="accent3" w:themeTint="66"/>
        <w:right w:val="single" w:sz="4" w:space="0" w:color="EEF2B8" w:themeColor="accent3" w:themeTint="66"/>
        <w:insideH w:val="single" w:sz="4" w:space="0" w:color="EEF2B8" w:themeColor="accent3" w:themeTint="66"/>
        <w:insideV w:val="single" w:sz="4" w:space="0" w:color="EEF2B8" w:themeColor="accent3" w:themeTint="66"/>
      </w:tblBorders>
    </w:tblPr>
    <w:tblStylePr w:type="firstRow">
      <w:rPr>
        <w:b/>
        <w:bCs/>
      </w:rPr>
      <w:tblPr/>
      <w:tcPr>
        <w:tcBorders>
          <w:bottom w:val="single" w:sz="12" w:space="0" w:color="E5EC94" w:themeColor="accent3" w:themeTint="99"/>
        </w:tcBorders>
      </w:tcPr>
    </w:tblStylePr>
    <w:tblStylePr w:type="lastRow">
      <w:rPr>
        <w:b/>
        <w:bCs/>
      </w:rPr>
      <w:tblPr/>
      <w:tcPr>
        <w:tcBorders>
          <w:top w:val="double" w:sz="2" w:space="0" w:color="E5EC9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3E7F1" w:themeColor="accent4" w:themeTint="66"/>
        <w:left w:val="single" w:sz="4" w:space="0" w:color="B3E7F1" w:themeColor="accent4" w:themeTint="66"/>
        <w:bottom w:val="single" w:sz="4" w:space="0" w:color="B3E7F1" w:themeColor="accent4" w:themeTint="66"/>
        <w:right w:val="single" w:sz="4" w:space="0" w:color="B3E7F1" w:themeColor="accent4" w:themeTint="66"/>
        <w:insideH w:val="single" w:sz="4" w:space="0" w:color="B3E7F1" w:themeColor="accent4" w:themeTint="66"/>
        <w:insideV w:val="single" w:sz="4" w:space="0" w:color="B3E7F1" w:themeColor="accent4" w:themeTint="66"/>
      </w:tblBorders>
    </w:tblPr>
    <w:tblStylePr w:type="firstRow">
      <w:rPr>
        <w:b/>
        <w:bCs/>
      </w:rPr>
      <w:tblPr/>
      <w:tcPr>
        <w:tcBorders>
          <w:bottom w:val="single" w:sz="12" w:space="0" w:color="8DDBEA" w:themeColor="accent4" w:themeTint="99"/>
        </w:tcBorders>
      </w:tcPr>
    </w:tblStylePr>
    <w:tblStylePr w:type="lastRow">
      <w:rPr>
        <w:b/>
        <w:bCs/>
      </w:rPr>
      <w:tblPr/>
      <w:tcPr>
        <w:tcBorders>
          <w:top w:val="double" w:sz="2" w:space="0" w:color="8DDBE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DAD7D1" w:themeColor="accent5" w:themeTint="66"/>
        <w:left w:val="single" w:sz="4" w:space="0" w:color="DAD7D1" w:themeColor="accent5" w:themeTint="66"/>
        <w:bottom w:val="single" w:sz="4" w:space="0" w:color="DAD7D1" w:themeColor="accent5" w:themeTint="66"/>
        <w:right w:val="single" w:sz="4" w:space="0" w:color="DAD7D1" w:themeColor="accent5" w:themeTint="66"/>
        <w:insideH w:val="single" w:sz="4" w:space="0" w:color="DAD7D1" w:themeColor="accent5" w:themeTint="66"/>
        <w:insideV w:val="single" w:sz="4" w:space="0" w:color="DAD7D1" w:themeColor="accent5" w:themeTint="66"/>
      </w:tblBorders>
    </w:tblPr>
    <w:tblStylePr w:type="firstRow">
      <w:rPr>
        <w:b/>
        <w:bCs/>
      </w:rPr>
      <w:tblPr/>
      <w:tcPr>
        <w:tcBorders>
          <w:bottom w:val="single" w:sz="12" w:space="0" w:color="C8C3BA" w:themeColor="accent5" w:themeTint="99"/>
        </w:tcBorders>
      </w:tcPr>
    </w:tblStylePr>
    <w:tblStylePr w:type="lastRow">
      <w:rPr>
        <w:b/>
        <w:bCs/>
      </w:rPr>
      <w:tblPr/>
      <w:tcPr>
        <w:tcBorders>
          <w:top w:val="double" w:sz="2" w:space="0" w:color="C8C3B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C3B5AE" w:themeColor="accent6" w:themeTint="66"/>
        <w:left w:val="single" w:sz="4" w:space="0" w:color="C3B5AE" w:themeColor="accent6" w:themeTint="66"/>
        <w:bottom w:val="single" w:sz="4" w:space="0" w:color="C3B5AE" w:themeColor="accent6" w:themeTint="66"/>
        <w:right w:val="single" w:sz="4" w:space="0" w:color="C3B5AE" w:themeColor="accent6" w:themeTint="66"/>
        <w:insideH w:val="single" w:sz="4" w:space="0" w:color="C3B5AE" w:themeColor="accent6" w:themeTint="66"/>
        <w:insideV w:val="single" w:sz="4" w:space="0" w:color="C3B5AE" w:themeColor="accent6" w:themeTint="66"/>
      </w:tblBorders>
    </w:tblPr>
    <w:tblStylePr w:type="firstRow">
      <w:rPr>
        <w:b/>
        <w:bCs/>
      </w:rPr>
      <w:tblPr/>
      <w:tcPr>
        <w:tcBorders>
          <w:bottom w:val="single" w:sz="12" w:space="0" w:color="A59086" w:themeColor="accent6" w:themeTint="99"/>
        </w:tcBorders>
      </w:tcPr>
    </w:tblStylePr>
    <w:tblStylePr w:type="lastRow">
      <w:rPr>
        <w:b/>
        <w:bCs/>
      </w:rPr>
      <w:tblPr/>
      <w:tcPr>
        <w:tcBorders>
          <w:top w:val="double" w:sz="2" w:space="0" w:color="A5908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F69684" w:themeColor="accent1" w:themeTint="99"/>
        <w:bottom w:val="single" w:sz="2" w:space="0" w:color="F69684" w:themeColor="accent1" w:themeTint="99"/>
        <w:insideH w:val="single" w:sz="2" w:space="0" w:color="F69684" w:themeColor="accent1" w:themeTint="99"/>
        <w:insideV w:val="single" w:sz="2" w:space="0" w:color="F69684" w:themeColor="accent1" w:themeTint="99"/>
      </w:tblBorders>
    </w:tblPr>
    <w:tblStylePr w:type="firstRow">
      <w:rPr>
        <w:b/>
        <w:bCs/>
      </w:rPr>
      <w:tblPr/>
      <w:tcPr>
        <w:tcBorders>
          <w:top w:val="nil"/>
          <w:bottom w:val="single" w:sz="12" w:space="0" w:color="F69684" w:themeColor="accent1" w:themeTint="99"/>
          <w:insideH w:val="nil"/>
          <w:insideV w:val="nil"/>
        </w:tcBorders>
        <w:shd w:val="clear" w:color="auto" w:fill="FFFFFF" w:themeFill="background1"/>
      </w:tcPr>
    </w:tblStylePr>
    <w:tblStylePr w:type="lastRow">
      <w:rPr>
        <w:b/>
        <w:bCs/>
      </w:rPr>
      <w:tblPr/>
      <w:tcPr>
        <w:tcBorders>
          <w:top w:val="double" w:sz="2" w:space="0" w:color="F6968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9FDCD5" w:themeColor="accent2" w:themeTint="99"/>
        <w:bottom w:val="single" w:sz="2" w:space="0" w:color="9FDCD5" w:themeColor="accent2" w:themeTint="99"/>
        <w:insideH w:val="single" w:sz="2" w:space="0" w:color="9FDCD5" w:themeColor="accent2" w:themeTint="99"/>
        <w:insideV w:val="single" w:sz="2" w:space="0" w:color="9FDCD5" w:themeColor="accent2" w:themeTint="99"/>
      </w:tblBorders>
    </w:tblPr>
    <w:tblStylePr w:type="firstRow">
      <w:rPr>
        <w:b/>
        <w:bCs/>
      </w:rPr>
      <w:tblPr/>
      <w:tcPr>
        <w:tcBorders>
          <w:top w:val="nil"/>
          <w:bottom w:val="single" w:sz="12" w:space="0" w:color="9FDCD5" w:themeColor="accent2" w:themeTint="99"/>
          <w:insideH w:val="nil"/>
          <w:insideV w:val="nil"/>
        </w:tcBorders>
        <w:shd w:val="clear" w:color="auto" w:fill="FFFFFF" w:themeFill="background1"/>
      </w:tcPr>
    </w:tblStylePr>
    <w:tblStylePr w:type="lastRow">
      <w:rPr>
        <w:b/>
        <w:bCs/>
      </w:rPr>
      <w:tblPr/>
      <w:tcPr>
        <w:tcBorders>
          <w:top w:val="double" w:sz="2" w:space="0" w:color="9FDCD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E5EC94" w:themeColor="accent3" w:themeTint="99"/>
        <w:bottom w:val="single" w:sz="2" w:space="0" w:color="E5EC94" w:themeColor="accent3" w:themeTint="99"/>
        <w:insideH w:val="single" w:sz="2" w:space="0" w:color="E5EC94" w:themeColor="accent3" w:themeTint="99"/>
        <w:insideV w:val="single" w:sz="2" w:space="0" w:color="E5EC94" w:themeColor="accent3" w:themeTint="99"/>
      </w:tblBorders>
    </w:tblPr>
    <w:tblStylePr w:type="firstRow">
      <w:rPr>
        <w:b/>
        <w:bCs/>
      </w:rPr>
      <w:tblPr/>
      <w:tcPr>
        <w:tcBorders>
          <w:top w:val="nil"/>
          <w:bottom w:val="single" w:sz="12" w:space="0" w:color="E5EC94" w:themeColor="accent3" w:themeTint="99"/>
          <w:insideH w:val="nil"/>
          <w:insideV w:val="nil"/>
        </w:tcBorders>
        <w:shd w:val="clear" w:color="auto" w:fill="FFFFFF" w:themeFill="background1"/>
      </w:tcPr>
    </w:tblStylePr>
    <w:tblStylePr w:type="lastRow">
      <w:rPr>
        <w:b/>
        <w:bCs/>
      </w:rPr>
      <w:tblPr/>
      <w:tcPr>
        <w:tcBorders>
          <w:top w:val="double" w:sz="2" w:space="0" w:color="E5EC9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DDBEA" w:themeColor="accent4" w:themeTint="99"/>
        <w:bottom w:val="single" w:sz="2" w:space="0" w:color="8DDBEA" w:themeColor="accent4" w:themeTint="99"/>
        <w:insideH w:val="single" w:sz="2" w:space="0" w:color="8DDBEA" w:themeColor="accent4" w:themeTint="99"/>
        <w:insideV w:val="single" w:sz="2" w:space="0" w:color="8DDBEA" w:themeColor="accent4" w:themeTint="99"/>
      </w:tblBorders>
    </w:tblPr>
    <w:tblStylePr w:type="firstRow">
      <w:rPr>
        <w:b/>
        <w:bCs/>
      </w:rPr>
      <w:tblPr/>
      <w:tcPr>
        <w:tcBorders>
          <w:top w:val="nil"/>
          <w:bottom w:val="single" w:sz="12" w:space="0" w:color="8DDBEA" w:themeColor="accent4" w:themeTint="99"/>
          <w:insideH w:val="nil"/>
          <w:insideV w:val="nil"/>
        </w:tcBorders>
        <w:shd w:val="clear" w:color="auto" w:fill="FFFFFF" w:themeFill="background1"/>
      </w:tcPr>
    </w:tblStylePr>
    <w:tblStylePr w:type="lastRow">
      <w:rPr>
        <w:b/>
        <w:bCs/>
      </w:rPr>
      <w:tblPr/>
      <w:tcPr>
        <w:tcBorders>
          <w:top w:val="double" w:sz="2" w:space="0" w:color="8DDBE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C8C3BA" w:themeColor="accent5" w:themeTint="99"/>
        <w:bottom w:val="single" w:sz="2" w:space="0" w:color="C8C3BA" w:themeColor="accent5" w:themeTint="99"/>
        <w:insideH w:val="single" w:sz="2" w:space="0" w:color="C8C3BA" w:themeColor="accent5" w:themeTint="99"/>
        <w:insideV w:val="single" w:sz="2" w:space="0" w:color="C8C3BA" w:themeColor="accent5" w:themeTint="99"/>
      </w:tblBorders>
    </w:tblPr>
    <w:tblStylePr w:type="firstRow">
      <w:rPr>
        <w:b/>
        <w:bCs/>
      </w:rPr>
      <w:tblPr/>
      <w:tcPr>
        <w:tcBorders>
          <w:top w:val="nil"/>
          <w:bottom w:val="single" w:sz="12" w:space="0" w:color="C8C3BA" w:themeColor="accent5" w:themeTint="99"/>
          <w:insideH w:val="nil"/>
          <w:insideV w:val="nil"/>
        </w:tcBorders>
        <w:shd w:val="clear" w:color="auto" w:fill="FFFFFF" w:themeFill="background1"/>
      </w:tcPr>
    </w:tblStylePr>
    <w:tblStylePr w:type="lastRow">
      <w:rPr>
        <w:b/>
        <w:bCs/>
      </w:rPr>
      <w:tblPr/>
      <w:tcPr>
        <w:tcBorders>
          <w:top w:val="double" w:sz="2" w:space="0" w:color="C8C3B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A59086" w:themeColor="accent6" w:themeTint="99"/>
        <w:bottom w:val="single" w:sz="2" w:space="0" w:color="A59086" w:themeColor="accent6" w:themeTint="99"/>
        <w:insideH w:val="single" w:sz="2" w:space="0" w:color="A59086" w:themeColor="accent6" w:themeTint="99"/>
        <w:insideV w:val="single" w:sz="2" w:space="0" w:color="A59086" w:themeColor="accent6" w:themeTint="99"/>
      </w:tblBorders>
    </w:tblPr>
    <w:tblStylePr w:type="firstRow">
      <w:rPr>
        <w:b/>
        <w:bCs/>
      </w:rPr>
      <w:tblPr/>
      <w:tcPr>
        <w:tcBorders>
          <w:top w:val="nil"/>
          <w:bottom w:val="single" w:sz="12" w:space="0" w:color="A59086" w:themeColor="accent6" w:themeTint="99"/>
          <w:insideH w:val="nil"/>
          <w:insideV w:val="nil"/>
        </w:tcBorders>
        <w:shd w:val="clear" w:color="auto" w:fill="FFFFFF" w:themeFill="background1"/>
      </w:tcPr>
    </w:tblStylePr>
    <w:tblStylePr w:type="lastRow">
      <w:rPr>
        <w:b/>
        <w:bCs/>
      </w:rPr>
      <w:tblPr/>
      <w:tcPr>
        <w:tcBorders>
          <w:top w:val="double" w:sz="2" w:space="0" w:color="A5908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bottom w:val="single" w:sz="4" w:space="0" w:color="F69684" w:themeColor="accent1" w:themeTint="99"/>
        </w:tcBorders>
      </w:tcPr>
    </w:tblStylePr>
    <w:tblStylePr w:type="nwCell">
      <w:tblPr/>
      <w:tcPr>
        <w:tcBorders>
          <w:bottom w:val="single" w:sz="4" w:space="0" w:color="F69684" w:themeColor="accent1" w:themeTint="99"/>
        </w:tcBorders>
      </w:tcPr>
    </w:tblStylePr>
    <w:tblStylePr w:type="seCell">
      <w:tblPr/>
      <w:tcPr>
        <w:tcBorders>
          <w:top w:val="single" w:sz="4" w:space="0" w:color="F69684" w:themeColor="accent1" w:themeTint="99"/>
        </w:tcBorders>
      </w:tcPr>
    </w:tblStylePr>
    <w:tblStylePr w:type="swCell">
      <w:tblPr/>
      <w:tcPr>
        <w:tcBorders>
          <w:top w:val="single" w:sz="4" w:space="0" w:color="F69684"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bottom w:val="single" w:sz="4" w:space="0" w:color="9FDCD5" w:themeColor="accent2" w:themeTint="99"/>
        </w:tcBorders>
      </w:tcPr>
    </w:tblStylePr>
    <w:tblStylePr w:type="nwCell">
      <w:tblPr/>
      <w:tcPr>
        <w:tcBorders>
          <w:bottom w:val="single" w:sz="4" w:space="0" w:color="9FDCD5" w:themeColor="accent2" w:themeTint="99"/>
        </w:tcBorders>
      </w:tcPr>
    </w:tblStylePr>
    <w:tblStylePr w:type="seCell">
      <w:tblPr/>
      <w:tcPr>
        <w:tcBorders>
          <w:top w:val="single" w:sz="4" w:space="0" w:color="9FDCD5" w:themeColor="accent2" w:themeTint="99"/>
        </w:tcBorders>
      </w:tcPr>
    </w:tblStylePr>
    <w:tblStylePr w:type="swCell">
      <w:tblPr/>
      <w:tcPr>
        <w:tcBorders>
          <w:top w:val="single" w:sz="4" w:space="0" w:color="9FDCD5"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bottom w:val="single" w:sz="4" w:space="0" w:color="E5EC94" w:themeColor="accent3" w:themeTint="99"/>
        </w:tcBorders>
      </w:tcPr>
    </w:tblStylePr>
    <w:tblStylePr w:type="nwCell">
      <w:tblPr/>
      <w:tcPr>
        <w:tcBorders>
          <w:bottom w:val="single" w:sz="4" w:space="0" w:color="E5EC94" w:themeColor="accent3" w:themeTint="99"/>
        </w:tcBorders>
      </w:tcPr>
    </w:tblStylePr>
    <w:tblStylePr w:type="seCell">
      <w:tblPr/>
      <w:tcPr>
        <w:tcBorders>
          <w:top w:val="single" w:sz="4" w:space="0" w:color="E5EC94" w:themeColor="accent3" w:themeTint="99"/>
        </w:tcBorders>
      </w:tcPr>
    </w:tblStylePr>
    <w:tblStylePr w:type="swCell">
      <w:tblPr/>
      <w:tcPr>
        <w:tcBorders>
          <w:top w:val="single" w:sz="4" w:space="0" w:color="E5EC94"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bottom w:val="single" w:sz="4" w:space="0" w:color="8DDBEA" w:themeColor="accent4" w:themeTint="99"/>
        </w:tcBorders>
      </w:tcPr>
    </w:tblStylePr>
    <w:tblStylePr w:type="nwCell">
      <w:tblPr/>
      <w:tcPr>
        <w:tcBorders>
          <w:bottom w:val="single" w:sz="4" w:space="0" w:color="8DDBEA" w:themeColor="accent4" w:themeTint="99"/>
        </w:tcBorders>
      </w:tcPr>
    </w:tblStylePr>
    <w:tblStylePr w:type="seCell">
      <w:tblPr/>
      <w:tcPr>
        <w:tcBorders>
          <w:top w:val="single" w:sz="4" w:space="0" w:color="8DDBEA" w:themeColor="accent4" w:themeTint="99"/>
        </w:tcBorders>
      </w:tcPr>
    </w:tblStylePr>
    <w:tblStylePr w:type="swCell">
      <w:tblPr/>
      <w:tcPr>
        <w:tcBorders>
          <w:top w:val="single" w:sz="4" w:space="0" w:color="8DDBEA"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bottom w:val="single" w:sz="4" w:space="0" w:color="C8C3BA" w:themeColor="accent5" w:themeTint="99"/>
        </w:tcBorders>
      </w:tcPr>
    </w:tblStylePr>
    <w:tblStylePr w:type="nwCell">
      <w:tblPr/>
      <w:tcPr>
        <w:tcBorders>
          <w:bottom w:val="single" w:sz="4" w:space="0" w:color="C8C3BA" w:themeColor="accent5" w:themeTint="99"/>
        </w:tcBorders>
      </w:tcPr>
    </w:tblStylePr>
    <w:tblStylePr w:type="seCell">
      <w:tblPr/>
      <w:tcPr>
        <w:tcBorders>
          <w:top w:val="single" w:sz="4" w:space="0" w:color="C8C3BA" w:themeColor="accent5" w:themeTint="99"/>
        </w:tcBorders>
      </w:tcPr>
    </w:tblStylePr>
    <w:tblStylePr w:type="swCell">
      <w:tblPr/>
      <w:tcPr>
        <w:tcBorders>
          <w:top w:val="single" w:sz="4" w:space="0" w:color="C8C3BA"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bottom w:val="single" w:sz="4" w:space="0" w:color="A59086" w:themeColor="accent6" w:themeTint="99"/>
        </w:tcBorders>
      </w:tcPr>
    </w:tblStylePr>
    <w:tblStylePr w:type="nwCell">
      <w:tblPr/>
      <w:tcPr>
        <w:tcBorders>
          <w:bottom w:val="single" w:sz="4" w:space="0" w:color="A59086" w:themeColor="accent6" w:themeTint="99"/>
        </w:tcBorders>
      </w:tcPr>
    </w:tblStylePr>
    <w:tblStylePr w:type="seCell">
      <w:tblPr/>
      <w:tcPr>
        <w:tcBorders>
          <w:top w:val="single" w:sz="4" w:space="0" w:color="A59086" w:themeColor="accent6" w:themeTint="99"/>
        </w:tcBorders>
      </w:tcPr>
    </w:tblStylePr>
    <w:tblStylePr w:type="swCell">
      <w:tblPr/>
      <w:tcPr>
        <w:tcBorders>
          <w:top w:val="single" w:sz="4" w:space="0" w:color="A59086"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color w:val="FFFFFF" w:themeColor="background1"/>
      </w:rPr>
      <w:tblPr/>
      <w:tcPr>
        <w:tcBorders>
          <w:top w:val="single" w:sz="4" w:space="0" w:color="F05133" w:themeColor="accent1"/>
          <w:left w:val="single" w:sz="4" w:space="0" w:color="F05133" w:themeColor="accent1"/>
          <w:bottom w:val="single" w:sz="4" w:space="0" w:color="F05133" w:themeColor="accent1"/>
          <w:right w:val="single" w:sz="4" w:space="0" w:color="F05133" w:themeColor="accent1"/>
          <w:insideH w:val="nil"/>
          <w:insideV w:val="nil"/>
        </w:tcBorders>
        <w:shd w:val="clear" w:color="auto" w:fill="F05133" w:themeFill="accent1"/>
      </w:tcPr>
    </w:tblStylePr>
    <w:tblStylePr w:type="lastRow">
      <w:rPr>
        <w:b/>
        <w:bCs/>
      </w:rPr>
      <w:tblPr/>
      <w:tcPr>
        <w:tcBorders>
          <w:top w:val="double" w:sz="4" w:space="0" w:color="F05133" w:themeColor="accent1"/>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color w:val="FFFFFF" w:themeColor="background1"/>
      </w:rPr>
      <w:tblPr/>
      <w:tcPr>
        <w:tcBorders>
          <w:top w:val="single" w:sz="4" w:space="0" w:color="60C5BA" w:themeColor="accent2"/>
          <w:left w:val="single" w:sz="4" w:space="0" w:color="60C5BA" w:themeColor="accent2"/>
          <w:bottom w:val="single" w:sz="4" w:space="0" w:color="60C5BA" w:themeColor="accent2"/>
          <w:right w:val="single" w:sz="4" w:space="0" w:color="60C5BA" w:themeColor="accent2"/>
          <w:insideH w:val="nil"/>
          <w:insideV w:val="nil"/>
        </w:tcBorders>
        <w:shd w:val="clear" w:color="auto" w:fill="60C5BA" w:themeFill="accent2"/>
      </w:tcPr>
    </w:tblStylePr>
    <w:tblStylePr w:type="lastRow">
      <w:rPr>
        <w:b/>
        <w:bCs/>
      </w:rPr>
      <w:tblPr/>
      <w:tcPr>
        <w:tcBorders>
          <w:top w:val="double" w:sz="4" w:space="0" w:color="60C5BA" w:themeColor="accent2"/>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color w:val="FFFFFF" w:themeColor="background1"/>
      </w:rPr>
      <w:tblPr/>
      <w:tcPr>
        <w:tcBorders>
          <w:top w:val="single" w:sz="4" w:space="0" w:color="D5E04E" w:themeColor="accent3"/>
          <w:left w:val="single" w:sz="4" w:space="0" w:color="D5E04E" w:themeColor="accent3"/>
          <w:bottom w:val="single" w:sz="4" w:space="0" w:color="D5E04E" w:themeColor="accent3"/>
          <w:right w:val="single" w:sz="4" w:space="0" w:color="D5E04E" w:themeColor="accent3"/>
          <w:insideH w:val="nil"/>
          <w:insideV w:val="nil"/>
        </w:tcBorders>
        <w:shd w:val="clear" w:color="auto" w:fill="D5E04E" w:themeFill="accent3"/>
      </w:tcPr>
    </w:tblStylePr>
    <w:tblStylePr w:type="lastRow">
      <w:rPr>
        <w:b/>
        <w:bCs/>
      </w:rPr>
      <w:tblPr/>
      <w:tcPr>
        <w:tcBorders>
          <w:top w:val="double" w:sz="4" w:space="0" w:color="D5E04E" w:themeColor="accent3"/>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color w:val="FFFFFF" w:themeColor="background1"/>
      </w:rPr>
      <w:tblPr/>
      <w:tcPr>
        <w:tcBorders>
          <w:top w:val="single" w:sz="4" w:space="0" w:color="42C4DD" w:themeColor="accent4"/>
          <w:left w:val="single" w:sz="4" w:space="0" w:color="42C4DD" w:themeColor="accent4"/>
          <w:bottom w:val="single" w:sz="4" w:space="0" w:color="42C4DD" w:themeColor="accent4"/>
          <w:right w:val="single" w:sz="4" w:space="0" w:color="42C4DD" w:themeColor="accent4"/>
          <w:insideH w:val="nil"/>
          <w:insideV w:val="nil"/>
        </w:tcBorders>
        <w:shd w:val="clear" w:color="auto" w:fill="42C4DD" w:themeFill="accent4"/>
      </w:tcPr>
    </w:tblStylePr>
    <w:tblStylePr w:type="lastRow">
      <w:rPr>
        <w:b/>
        <w:bCs/>
      </w:rPr>
      <w:tblPr/>
      <w:tcPr>
        <w:tcBorders>
          <w:top w:val="double" w:sz="4" w:space="0" w:color="42C4DD" w:themeColor="accent4"/>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color w:val="FFFFFF" w:themeColor="background1"/>
      </w:rPr>
      <w:tblPr/>
      <w:tcPr>
        <w:tcBorders>
          <w:top w:val="single" w:sz="4" w:space="0" w:color="A49B8D" w:themeColor="accent5"/>
          <w:left w:val="single" w:sz="4" w:space="0" w:color="A49B8D" w:themeColor="accent5"/>
          <w:bottom w:val="single" w:sz="4" w:space="0" w:color="A49B8D" w:themeColor="accent5"/>
          <w:right w:val="single" w:sz="4" w:space="0" w:color="A49B8D" w:themeColor="accent5"/>
          <w:insideH w:val="nil"/>
          <w:insideV w:val="nil"/>
        </w:tcBorders>
        <w:shd w:val="clear" w:color="auto" w:fill="A49B8D" w:themeFill="accent5"/>
      </w:tcPr>
    </w:tblStylePr>
    <w:tblStylePr w:type="lastRow">
      <w:rPr>
        <w:b/>
        <w:bCs/>
      </w:rPr>
      <w:tblPr/>
      <w:tcPr>
        <w:tcBorders>
          <w:top w:val="double" w:sz="4" w:space="0" w:color="A49B8D" w:themeColor="accent5"/>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color w:val="FFFFFF" w:themeColor="background1"/>
      </w:rPr>
      <w:tblPr/>
      <w:tcPr>
        <w:tcBorders>
          <w:top w:val="single" w:sz="4" w:space="0" w:color="5C4C44" w:themeColor="accent6"/>
          <w:left w:val="single" w:sz="4" w:space="0" w:color="5C4C44" w:themeColor="accent6"/>
          <w:bottom w:val="single" w:sz="4" w:space="0" w:color="5C4C44" w:themeColor="accent6"/>
          <w:right w:val="single" w:sz="4" w:space="0" w:color="5C4C44" w:themeColor="accent6"/>
          <w:insideH w:val="nil"/>
          <w:insideV w:val="nil"/>
        </w:tcBorders>
        <w:shd w:val="clear" w:color="auto" w:fill="5C4C44" w:themeFill="accent6"/>
      </w:tcPr>
    </w:tblStylePr>
    <w:tblStylePr w:type="lastRow">
      <w:rPr>
        <w:b/>
        <w:bCs/>
      </w:rPr>
      <w:tblPr/>
      <w:tcPr>
        <w:tcBorders>
          <w:top w:val="double" w:sz="4" w:space="0" w:color="5C4C44" w:themeColor="accent6"/>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B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51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51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51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5133" w:themeFill="accent1"/>
      </w:tcPr>
    </w:tblStylePr>
    <w:tblStylePr w:type="band1Vert">
      <w:tblPr/>
      <w:tcPr>
        <w:shd w:val="clear" w:color="auto" w:fill="F9B9AD" w:themeFill="accent1" w:themeFillTint="66"/>
      </w:tcPr>
    </w:tblStylePr>
    <w:tblStylePr w:type="band1Horz">
      <w:tblPr/>
      <w:tcPr>
        <w:shd w:val="clear" w:color="auto" w:fill="F9B9AD"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C5B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C5B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C5B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C5BA" w:themeFill="accent2"/>
      </w:tcPr>
    </w:tblStylePr>
    <w:tblStylePr w:type="band1Vert">
      <w:tblPr/>
      <w:tcPr>
        <w:shd w:val="clear" w:color="auto" w:fill="BFE7E3" w:themeFill="accent2" w:themeFillTint="66"/>
      </w:tcPr>
    </w:tblStylePr>
    <w:tblStylePr w:type="band1Horz">
      <w:tblPr/>
      <w:tcPr>
        <w:shd w:val="clear" w:color="auto" w:fill="BFE7E3"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8D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E04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E04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E04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E04E" w:themeFill="accent3"/>
      </w:tcPr>
    </w:tblStylePr>
    <w:tblStylePr w:type="band1Vert">
      <w:tblPr/>
      <w:tcPr>
        <w:shd w:val="clear" w:color="auto" w:fill="EEF2B8" w:themeFill="accent3" w:themeFillTint="66"/>
      </w:tcPr>
    </w:tblStylePr>
    <w:tblStylePr w:type="band1Horz">
      <w:tblPr/>
      <w:tcPr>
        <w:shd w:val="clear" w:color="auto" w:fill="EEF2B8"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3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C4D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C4D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C4D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C4DD" w:themeFill="accent4"/>
      </w:tcPr>
    </w:tblStylePr>
    <w:tblStylePr w:type="band1Vert">
      <w:tblPr/>
      <w:tcPr>
        <w:shd w:val="clear" w:color="auto" w:fill="B3E7F1" w:themeFill="accent4" w:themeFillTint="66"/>
      </w:tcPr>
    </w:tblStylePr>
    <w:tblStylePr w:type="band1Horz">
      <w:tblPr/>
      <w:tcPr>
        <w:shd w:val="clear" w:color="auto" w:fill="B3E7F1"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B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49B8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49B8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49B8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49B8D" w:themeFill="accent5"/>
      </w:tcPr>
    </w:tblStylePr>
    <w:tblStylePr w:type="band1Vert">
      <w:tblPr/>
      <w:tcPr>
        <w:shd w:val="clear" w:color="auto" w:fill="DAD7D1" w:themeFill="accent5" w:themeFillTint="66"/>
      </w:tcPr>
    </w:tblStylePr>
    <w:tblStylePr w:type="band1Horz">
      <w:tblPr/>
      <w:tcPr>
        <w:shd w:val="clear" w:color="auto" w:fill="DAD7D1"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4C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4C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4C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4C44" w:themeFill="accent6"/>
      </w:tcPr>
    </w:tblStylePr>
    <w:tblStylePr w:type="band1Vert">
      <w:tblPr/>
      <w:tcPr>
        <w:shd w:val="clear" w:color="auto" w:fill="C3B5AE" w:themeFill="accent6" w:themeFillTint="66"/>
      </w:tcPr>
    </w:tblStylePr>
    <w:tblStylePr w:type="band1Horz">
      <w:tblPr/>
      <w:tcPr>
        <w:shd w:val="clear" w:color="auto" w:fill="C3B5AE"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CA2C0F" w:themeColor="accent1" w:themeShade="BF"/>
    </w:r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bottom w:val="single" w:sz="12" w:space="0" w:color="F69684" w:themeColor="accent1" w:themeTint="99"/>
        </w:tcBorders>
      </w:tcPr>
    </w:tblStylePr>
    <w:tblStylePr w:type="lastRow">
      <w:rPr>
        <w:b/>
        <w:bCs/>
      </w:rPr>
      <w:tblPr/>
      <w:tcPr>
        <w:tcBorders>
          <w:top w:val="doub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3AA095" w:themeColor="accent2" w:themeShade="BF"/>
    </w:r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bottom w:val="single" w:sz="12" w:space="0" w:color="9FDCD5" w:themeColor="accent2" w:themeTint="99"/>
        </w:tcBorders>
      </w:tcPr>
    </w:tblStylePr>
    <w:tblStylePr w:type="lastRow">
      <w:rPr>
        <w:b/>
        <w:bCs/>
      </w:rPr>
      <w:tblPr/>
      <w:tcPr>
        <w:tcBorders>
          <w:top w:val="doub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B3C021" w:themeColor="accent3" w:themeShade="BF"/>
    </w:r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bottom w:val="single" w:sz="12" w:space="0" w:color="E5EC94" w:themeColor="accent3" w:themeTint="99"/>
        </w:tcBorders>
      </w:tcPr>
    </w:tblStylePr>
    <w:tblStylePr w:type="lastRow">
      <w:rPr>
        <w:b/>
        <w:bCs/>
      </w:rPr>
      <w:tblPr/>
      <w:tcPr>
        <w:tcBorders>
          <w:top w:val="doub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209DB5" w:themeColor="accent4" w:themeShade="BF"/>
    </w:r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bottom w:val="single" w:sz="12" w:space="0" w:color="8DDBEA" w:themeColor="accent4" w:themeTint="99"/>
        </w:tcBorders>
      </w:tcPr>
    </w:tblStylePr>
    <w:tblStylePr w:type="lastRow">
      <w:rPr>
        <w:b/>
        <w:bCs/>
      </w:rPr>
      <w:tblPr/>
      <w:tcPr>
        <w:tcBorders>
          <w:top w:val="doub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7E7465" w:themeColor="accent5" w:themeShade="BF"/>
    </w:r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bottom w:val="single" w:sz="12" w:space="0" w:color="C8C3BA" w:themeColor="accent5" w:themeTint="99"/>
        </w:tcBorders>
      </w:tcPr>
    </w:tblStylePr>
    <w:tblStylePr w:type="lastRow">
      <w:rPr>
        <w:b/>
        <w:bCs/>
      </w:rPr>
      <w:tblPr/>
      <w:tcPr>
        <w:tcBorders>
          <w:top w:val="doub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443833" w:themeColor="accent6" w:themeShade="BF"/>
    </w:r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bottom w:val="single" w:sz="12" w:space="0" w:color="A59086" w:themeColor="accent6" w:themeTint="99"/>
        </w:tcBorders>
      </w:tcPr>
    </w:tblStylePr>
    <w:tblStylePr w:type="lastRow">
      <w:rPr>
        <w:b/>
        <w:bCs/>
      </w:rPr>
      <w:tblPr/>
      <w:tcPr>
        <w:tcBorders>
          <w:top w:val="doub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CA2C0F" w:themeColor="accent1" w:themeShade="BF"/>
    </w:r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bottom w:val="single" w:sz="4" w:space="0" w:color="F69684" w:themeColor="accent1" w:themeTint="99"/>
        </w:tcBorders>
      </w:tcPr>
    </w:tblStylePr>
    <w:tblStylePr w:type="nwCell">
      <w:tblPr/>
      <w:tcPr>
        <w:tcBorders>
          <w:bottom w:val="single" w:sz="4" w:space="0" w:color="F69684" w:themeColor="accent1" w:themeTint="99"/>
        </w:tcBorders>
      </w:tcPr>
    </w:tblStylePr>
    <w:tblStylePr w:type="seCell">
      <w:tblPr/>
      <w:tcPr>
        <w:tcBorders>
          <w:top w:val="single" w:sz="4" w:space="0" w:color="F69684" w:themeColor="accent1" w:themeTint="99"/>
        </w:tcBorders>
      </w:tcPr>
    </w:tblStylePr>
    <w:tblStylePr w:type="swCell">
      <w:tblPr/>
      <w:tcPr>
        <w:tcBorders>
          <w:top w:val="single" w:sz="4" w:space="0" w:color="F69684"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3AA095" w:themeColor="accent2" w:themeShade="BF"/>
    </w:r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bottom w:val="single" w:sz="4" w:space="0" w:color="9FDCD5" w:themeColor="accent2" w:themeTint="99"/>
        </w:tcBorders>
      </w:tcPr>
    </w:tblStylePr>
    <w:tblStylePr w:type="nwCell">
      <w:tblPr/>
      <w:tcPr>
        <w:tcBorders>
          <w:bottom w:val="single" w:sz="4" w:space="0" w:color="9FDCD5" w:themeColor="accent2" w:themeTint="99"/>
        </w:tcBorders>
      </w:tcPr>
    </w:tblStylePr>
    <w:tblStylePr w:type="seCell">
      <w:tblPr/>
      <w:tcPr>
        <w:tcBorders>
          <w:top w:val="single" w:sz="4" w:space="0" w:color="9FDCD5" w:themeColor="accent2" w:themeTint="99"/>
        </w:tcBorders>
      </w:tcPr>
    </w:tblStylePr>
    <w:tblStylePr w:type="swCell">
      <w:tblPr/>
      <w:tcPr>
        <w:tcBorders>
          <w:top w:val="single" w:sz="4" w:space="0" w:color="9FDCD5"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B3C021" w:themeColor="accent3" w:themeShade="BF"/>
    </w:r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bottom w:val="single" w:sz="4" w:space="0" w:color="E5EC94" w:themeColor="accent3" w:themeTint="99"/>
        </w:tcBorders>
      </w:tcPr>
    </w:tblStylePr>
    <w:tblStylePr w:type="nwCell">
      <w:tblPr/>
      <w:tcPr>
        <w:tcBorders>
          <w:bottom w:val="single" w:sz="4" w:space="0" w:color="E5EC94" w:themeColor="accent3" w:themeTint="99"/>
        </w:tcBorders>
      </w:tcPr>
    </w:tblStylePr>
    <w:tblStylePr w:type="seCell">
      <w:tblPr/>
      <w:tcPr>
        <w:tcBorders>
          <w:top w:val="single" w:sz="4" w:space="0" w:color="E5EC94" w:themeColor="accent3" w:themeTint="99"/>
        </w:tcBorders>
      </w:tcPr>
    </w:tblStylePr>
    <w:tblStylePr w:type="swCell">
      <w:tblPr/>
      <w:tcPr>
        <w:tcBorders>
          <w:top w:val="single" w:sz="4" w:space="0" w:color="E5EC94"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209DB5" w:themeColor="accent4" w:themeShade="BF"/>
    </w:r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bottom w:val="single" w:sz="4" w:space="0" w:color="8DDBEA" w:themeColor="accent4" w:themeTint="99"/>
        </w:tcBorders>
      </w:tcPr>
    </w:tblStylePr>
    <w:tblStylePr w:type="nwCell">
      <w:tblPr/>
      <w:tcPr>
        <w:tcBorders>
          <w:bottom w:val="single" w:sz="4" w:space="0" w:color="8DDBEA" w:themeColor="accent4" w:themeTint="99"/>
        </w:tcBorders>
      </w:tcPr>
    </w:tblStylePr>
    <w:tblStylePr w:type="seCell">
      <w:tblPr/>
      <w:tcPr>
        <w:tcBorders>
          <w:top w:val="single" w:sz="4" w:space="0" w:color="8DDBEA" w:themeColor="accent4" w:themeTint="99"/>
        </w:tcBorders>
      </w:tcPr>
    </w:tblStylePr>
    <w:tblStylePr w:type="swCell">
      <w:tblPr/>
      <w:tcPr>
        <w:tcBorders>
          <w:top w:val="single" w:sz="4" w:space="0" w:color="8DDBEA"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7E7465" w:themeColor="accent5" w:themeShade="BF"/>
    </w:r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bottom w:val="single" w:sz="4" w:space="0" w:color="C8C3BA" w:themeColor="accent5" w:themeTint="99"/>
        </w:tcBorders>
      </w:tcPr>
    </w:tblStylePr>
    <w:tblStylePr w:type="nwCell">
      <w:tblPr/>
      <w:tcPr>
        <w:tcBorders>
          <w:bottom w:val="single" w:sz="4" w:space="0" w:color="C8C3BA" w:themeColor="accent5" w:themeTint="99"/>
        </w:tcBorders>
      </w:tcPr>
    </w:tblStylePr>
    <w:tblStylePr w:type="seCell">
      <w:tblPr/>
      <w:tcPr>
        <w:tcBorders>
          <w:top w:val="single" w:sz="4" w:space="0" w:color="C8C3BA" w:themeColor="accent5" w:themeTint="99"/>
        </w:tcBorders>
      </w:tcPr>
    </w:tblStylePr>
    <w:tblStylePr w:type="swCell">
      <w:tblPr/>
      <w:tcPr>
        <w:tcBorders>
          <w:top w:val="single" w:sz="4" w:space="0" w:color="C8C3BA"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443833" w:themeColor="accent6" w:themeShade="BF"/>
    </w:r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bottom w:val="single" w:sz="4" w:space="0" w:color="A59086" w:themeColor="accent6" w:themeTint="99"/>
        </w:tcBorders>
      </w:tcPr>
    </w:tblStylePr>
    <w:tblStylePr w:type="nwCell">
      <w:tblPr/>
      <w:tcPr>
        <w:tcBorders>
          <w:bottom w:val="single" w:sz="4" w:space="0" w:color="A59086" w:themeColor="accent6" w:themeTint="99"/>
        </w:tcBorders>
      </w:tcPr>
    </w:tblStylePr>
    <w:tblStylePr w:type="seCell">
      <w:tblPr/>
      <w:tcPr>
        <w:tcBorders>
          <w:top w:val="single" w:sz="4" w:space="0" w:color="A59086" w:themeColor="accent6" w:themeTint="99"/>
        </w:tcBorders>
      </w:tcPr>
    </w:tblStylePr>
    <w:tblStylePr w:type="swCell">
      <w:tblPr/>
      <w:tcPr>
        <w:tcBorders>
          <w:top w:val="single" w:sz="4" w:space="0" w:color="A59086" w:themeColor="accent6" w:themeTint="99"/>
        </w:tcBorders>
      </w:tcPr>
    </w:tblStylePr>
  </w:style>
  <w:style w:type="character" w:customStyle="1" w:styleId="Heading3Char">
    <w:name w:val="Heading 3 Char"/>
    <w:basedOn w:val="DefaultParagraphFont"/>
    <w:link w:val="Heading3"/>
    <w:uiPriority w:val="9"/>
    <w:semiHidden/>
    <w:rsid w:val="00FB1257"/>
    <w:rPr>
      <w:rFonts w:asciiTheme="majorHAnsi" w:eastAsiaTheme="majorEastAsia" w:hAnsiTheme="majorHAnsi" w:cstheme="majorBidi"/>
      <w:color w:val="CA2C0F" w:themeColor="accent1" w:themeShade="BF"/>
      <w:sz w:val="28"/>
      <w:szCs w:val="28"/>
    </w:rPr>
  </w:style>
  <w:style w:type="character" w:customStyle="1" w:styleId="Heading4Char">
    <w:name w:val="Heading 4 Char"/>
    <w:basedOn w:val="DefaultParagraphFont"/>
    <w:link w:val="Heading4"/>
    <w:uiPriority w:val="9"/>
    <w:semiHidden/>
    <w:rsid w:val="00FB1257"/>
    <w:rPr>
      <w:rFonts w:asciiTheme="majorHAnsi" w:eastAsiaTheme="majorEastAsia" w:hAnsiTheme="majorHAnsi" w:cstheme="majorBidi"/>
      <w:color w:val="CA2C0F" w:themeColor="accent1" w:themeShade="BF"/>
      <w:sz w:val="24"/>
      <w:szCs w:val="24"/>
    </w:rPr>
  </w:style>
  <w:style w:type="character" w:customStyle="1" w:styleId="Heading5Char">
    <w:name w:val="Heading 5 Char"/>
    <w:basedOn w:val="DefaultParagraphFont"/>
    <w:link w:val="Heading5"/>
    <w:uiPriority w:val="9"/>
    <w:semiHidden/>
    <w:rsid w:val="00FB1257"/>
    <w:rPr>
      <w:rFonts w:asciiTheme="majorHAnsi" w:eastAsiaTheme="majorEastAsia" w:hAnsiTheme="majorHAnsi" w:cstheme="majorBidi"/>
      <w:caps/>
      <w:color w:val="CA2C0F" w:themeColor="accent1" w:themeShade="BF"/>
    </w:rPr>
  </w:style>
  <w:style w:type="character" w:customStyle="1" w:styleId="Heading6Char">
    <w:name w:val="Heading 6 Char"/>
    <w:basedOn w:val="DefaultParagraphFont"/>
    <w:link w:val="Heading6"/>
    <w:uiPriority w:val="9"/>
    <w:semiHidden/>
    <w:rsid w:val="00FB1257"/>
    <w:rPr>
      <w:rFonts w:asciiTheme="majorHAnsi" w:eastAsiaTheme="majorEastAsia" w:hAnsiTheme="majorHAnsi" w:cstheme="majorBidi"/>
      <w:i/>
      <w:iCs/>
      <w:caps/>
      <w:color w:val="871D0A" w:themeColor="accent1" w:themeShade="80"/>
    </w:rPr>
  </w:style>
  <w:style w:type="character" w:customStyle="1" w:styleId="Heading7Char">
    <w:name w:val="Heading 7 Char"/>
    <w:basedOn w:val="DefaultParagraphFont"/>
    <w:link w:val="Heading7"/>
    <w:uiPriority w:val="9"/>
    <w:semiHidden/>
    <w:rsid w:val="00FB1257"/>
    <w:rPr>
      <w:rFonts w:asciiTheme="majorHAnsi" w:eastAsiaTheme="majorEastAsia" w:hAnsiTheme="majorHAnsi" w:cstheme="majorBidi"/>
      <w:b/>
      <w:bCs/>
      <w:color w:val="871D0A" w:themeColor="accent1" w:themeShade="80"/>
    </w:rPr>
  </w:style>
  <w:style w:type="character" w:customStyle="1" w:styleId="Heading8Char">
    <w:name w:val="Heading 8 Char"/>
    <w:basedOn w:val="DefaultParagraphFont"/>
    <w:link w:val="Heading8"/>
    <w:uiPriority w:val="9"/>
    <w:semiHidden/>
    <w:rsid w:val="00FB1257"/>
    <w:rPr>
      <w:rFonts w:asciiTheme="majorHAnsi" w:eastAsiaTheme="majorEastAsia" w:hAnsiTheme="majorHAnsi" w:cstheme="majorBidi"/>
      <w:b/>
      <w:bCs/>
      <w:i/>
      <w:iCs/>
      <w:color w:val="871D0A" w:themeColor="accent1" w:themeShade="80"/>
    </w:rPr>
  </w:style>
  <w:style w:type="character" w:customStyle="1" w:styleId="Heading9Char">
    <w:name w:val="Heading 9 Char"/>
    <w:basedOn w:val="DefaultParagraphFont"/>
    <w:link w:val="Heading9"/>
    <w:uiPriority w:val="9"/>
    <w:semiHidden/>
    <w:rsid w:val="00FB1257"/>
    <w:rPr>
      <w:rFonts w:asciiTheme="majorHAnsi" w:eastAsiaTheme="majorEastAsia" w:hAnsiTheme="majorHAnsi" w:cstheme="majorBidi"/>
      <w:i/>
      <w:iCs/>
      <w:color w:val="871D0A" w:themeColor="accent1" w:themeShade="80"/>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16697A"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qFormat/>
    <w:rsid w:val="00FB1257"/>
    <w:rPr>
      <w:b/>
      <w:bCs/>
      <w:i/>
      <w:iCs/>
    </w:rPr>
  </w:style>
  <w:style w:type="paragraph" w:styleId="IntenseQuote">
    <w:name w:val="Intense Quote"/>
    <w:basedOn w:val="Normal"/>
    <w:next w:val="Normal"/>
    <w:link w:val="IntenseQuoteChar"/>
    <w:uiPriority w:val="30"/>
    <w:qFormat/>
    <w:rsid w:val="00FB1257"/>
    <w:pPr>
      <w:spacing w:before="100" w:beforeAutospacing="1" w:after="240" w:line="240" w:lineRule="auto"/>
      <w:ind w:left="720"/>
      <w:jc w:val="center"/>
    </w:pPr>
    <w:rPr>
      <w:rFonts w:asciiTheme="majorHAnsi" w:eastAsiaTheme="majorEastAsia" w:hAnsiTheme="majorHAnsi" w:cstheme="majorBidi"/>
      <w:color w:val="725E54" w:themeColor="text2"/>
      <w:spacing w:val="-6"/>
      <w:sz w:val="32"/>
      <w:szCs w:val="32"/>
    </w:rPr>
  </w:style>
  <w:style w:type="character" w:customStyle="1" w:styleId="IntenseQuoteChar">
    <w:name w:val="Intense Quote Char"/>
    <w:basedOn w:val="DefaultParagraphFont"/>
    <w:link w:val="IntenseQuote"/>
    <w:uiPriority w:val="30"/>
    <w:rsid w:val="00FB1257"/>
    <w:rPr>
      <w:rFonts w:asciiTheme="majorHAnsi" w:eastAsiaTheme="majorEastAsia" w:hAnsiTheme="majorHAnsi" w:cstheme="majorBidi"/>
      <w:color w:val="725E54" w:themeColor="text2"/>
      <w:spacing w:val="-6"/>
      <w:sz w:val="32"/>
      <w:szCs w:val="32"/>
    </w:rPr>
  </w:style>
  <w:style w:type="character" w:styleId="IntenseReference">
    <w:name w:val="Intense Reference"/>
    <w:basedOn w:val="DefaultParagraphFont"/>
    <w:uiPriority w:val="32"/>
    <w:qFormat/>
    <w:rsid w:val="00FB1257"/>
    <w:rPr>
      <w:b/>
      <w:bCs/>
      <w:smallCaps/>
      <w:color w:val="725E54" w:themeColor="text2"/>
      <w:u w:val="single"/>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insideH w:val="single" w:sz="8" w:space="0" w:color="F05133" w:themeColor="accent1"/>
        <w:insideV w:val="single" w:sz="8" w:space="0" w:color="F051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5133" w:themeColor="accent1"/>
          <w:left w:val="single" w:sz="8" w:space="0" w:color="F05133" w:themeColor="accent1"/>
          <w:bottom w:val="single" w:sz="18" w:space="0" w:color="F05133" w:themeColor="accent1"/>
          <w:right w:val="single" w:sz="8" w:space="0" w:color="F05133" w:themeColor="accent1"/>
          <w:insideH w:val="nil"/>
          <w:insideV w:val="single" w:sz="8" w:space="0" w:color="F051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5133" w:themeColor="accent1"/>
          <w:left w:val="single" w:sz="8" w:space="0" w:color="F05133" w:themeColor="accent1"/>
          <w:bottom w:val="single" w:sz="8" w:space="0" w:color="F05133" w:themeColor="accent1"/>
          <w:right w:val="single" w:sz="8" w:space="0" w:color="F05133" w:themeColor="accent1"/>
          <w:insideH w:val="nil"/>
          <w:insideV w:val="single" w:sz="8" w:space="0" w:color="F051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tblStylePr w:type="band1Vert">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shd w:val="clear" w:color="auto" w:fill="FBD3CC" w:themeFill="accent1" w:themeFillTint="3F"/>
      </w:tcPr>
    </w:tblStylePr>
    <w:tblStylePr w:type="band1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insideV w:val="single" w:sz="8" w:space="0" w:color="F05133" w:themeColor="accent1"/>
        </w:tcBorders>
        <w:shd w:val="clear" w:color="auto" w:fill="FBD3CC" w:themeFill="accent1" w:themeFillTint="3F"/>
      </w:tcPr>
    </w:tblStylePr>
    <w:tblStylePr w:type="band2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insideV w:val="single" w:sz="8" w:space="0" w:color="F05133"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insideH w:val="single" w:sz="8" w:space="0" w:color="60C5BA" w:themeColor="accent2"/>
        <w:insideV w:val="single" w:sz="8" w:space="0" w:color="60C5B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C5BA" w:themeColor="accent2"/>
          <w:left w:val="single" w:sz="8" w:space="0" w:color="60C5BA" w:themeColor="accent2"/>
          <w:bottom w:val="single" w:sz="18" w:space="0" w:color="60C5BA" w:themeColor="accent2"/>
          <w:right w:val="single" w:sz="8" w:space="0" w:color="60C5BA" w:themeColor="accent2"/>
          <w:insideH w:val="nil"/>
          <w:insideV w:val="single" w:sz="8" w:space="0" w:color="60C5B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C5BA" w:themeColor="accent2"/>
          <w:left w:val="single" w:sz="8" w:space="0" w:color="60C5BA" w:themeColor="accent2"/>
          <w:bottom w:val="single" w:sz="8" w:space="0" w:color="60C5BA" w:themeColor="accent2"/>
          <w:right w:val="single" w:sz="8" w:space="0" w:color="60C5BA" w:themeColor="accent2"/>
          <w:insideH w:val="nil"/>
          <w:insideV w:val="single" w:sz="8" w:space="0" w:color="60C5B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tblStylePr w:type="band1Vert">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shd w:val="clear" w:color="auto" w:fill="D7F0ED" w:themeFill="accent2" w:themeFillTint="3F"/>
      </w:tcPr>
    </w:tblStylePr>
    <w:tblStylePr w:type="band1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insideV w:val="single" w:sz="8" w:space="0" w:color="60C5BA" w:themeColor="accent2"/>
        </w:tcBorders>
        <w:shd w:val="clear" w:color="auto" w:fill="D7F0ED" w:themeFill="accent2" w:themeFillTint="3F"/>
      </w:tcPr>
    </w:tblStylePr>
    <w:tblStylePr w:type="band2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insideV w:val="single" w:sz="8" w:space="0" w:color="60C5BA"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insideH w:val="single" w:sz="8" w:space="0" w:color="D5E04E" w:themeColor="accent3"/>
        <w:insideV w:val="single" w:sz="8" w:space="0" w:color="D5E04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E04E" w:themeColor="accent3"/>
          <w:left w:val="single" w:sz="8" w:space="0" w:color="D5E04E" w:themeColor="accent3"/>
          <w:bottom w:val="single" w:sz="18" w:space="0" w:color="D5E04E" w:themeColor="accent3"/>
          <w:right w:val="single" w:sz="8" w:space="0" w:color="D5E04E" w:themeColor="accent3"/>
          <w:insideH w:val="nil"/>
          <w:insideV w:val="single" w:sz="8" w:space="0" w:color="D5E04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E04E" w:themeColor="accent3"/>
          <w:left w:val="single" w:sz="8" w:space="0" w:color="D5E04E" w:themeColor="accent3"/>
          <w:bottom w:val="single" w:sz="8" w:space="0" w:color="D5E04E" w:themeColor="accent3"/>
          <w:right w:val="single" w:sz="8" w:space="0" w:color="D5E04E" w:themeColor="accent3"/>
          <w:insideH w:val="nil"/>
          <w:insideV w:val="single" w:sz="8" w:space="0" w:color="D5E04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tblStylePr w:type="band1Vert">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shd w:val="clear" w:color="auto" w:fill="F4F7D3" w:themeFill="accent3" w:themeFillTint="3F"/>
      </w:tcPr>
    </w:tblStylePr>
    <w:tblStylePr w:type="band1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insideV w:val="single" w:sz="8" w:space="0" w:color="D5E04E" w:themeColor="accent3"/>
        </w:tcBorders>
        <w:shd w:val="clear" w:color="auto" w:fill="F4F7D3" w:themeFill="accent3" w:themeFillTint="3F"/>
      </w:tcPr>
    </w:tblStylePr>
    <w:tblStylePr w:type="band2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insideV w:val="single" w:sz="8" w:space="0" w:color="D5E04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insideH w:val="single" w:sz="8" w:space="0" w:color="42C4DD" w:themeColor="accent4"/>
        <w:insideV w:val="single" w:sz="8" w:space="0" w:color="42C4D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C4DD" w:themeColor="accent4"/>
          <w:left w:val="single" w:sz="8" w:space="0" w:color="42C4DD" w:themeColor="accent4"/>
          <w:bottom w:val="single" w:sz="18" w:space="0" w:color="42C4DD" w:themeColor="accent4"/>
          <w:right w:val="single" w:sz="8" w:space="0" w:color="42C4DD" w:themeColor="accent4"/>
          <w:insideH w:val="nil"/>
          <w:insideV w:val="single" w:sz="8" w:space="0" w:color="42C4D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C4DD" w:themeColor="accent4"/>
          <w:left w:val="single" w:sz="8" w:space="0" w:color="42C4DD" w:themeColor="accent4"/>
          <w:bottom w:val="single" w:sz="8" w:space="0" w:color="42C4DD" w:themeColor="accent4"/>
          <w:right w:val="single" w:sz="8" w:space="0" w:color="42C4DD" w:themeColor="accent4"/>
          <w:insideH w:val="nil"/>
          <w:insideV w:val="single" w:sz="8" w:space="0" w:color="42C4D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tblStylePr w:type="band1Vert">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shd w:val="clear" w:color="auto" w:fill="D0F0F6" w:themeFill="accent4" w:themeFillTint="3F"/>
      </w:tcPr>
    </w:tblStylePr>
    <w:tblStylePr w:type="band1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insideV w:val="single" w:sz="8" w:space="0" w:color="42C4DD" w:themeColor="accent4"/>
        </w:tcBorders>
        <w:shd w:val="clear" w:color="auto" w:fill="D0F0F6" w:themeFill="accent4" w:themeFillTint="3F"/>
      </w:tcPr>
    </w:tblStylePr>
    <w:tblStylePr w:type="band2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insideV w:val="single" w:sz="8" w:space="0" w:color="42C4DD"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insideH w:val="single" w:sz="8" w:space="0" w:color="A49B8D" w:themeColor="accent5"/>
        <w:insideV w:val="single" w:sz="8" w:space="0" w:color="A49B8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49B8D" w:themeColor="accent5"/>
          <w:left w:val="single" w:sz="8" w:space="0" w:color="A49B8D" w:themeColor="accent5"/>
          <w:bottom w:val="single" w:sz="18" w:space="0" w:color="A49B8D" w:themeColor="accent5"/>
          <w:right w:val="single" w:sz="8" w:space="0" w:color="A49B8D" w:themeColor="accent5"/>
          <w:insideH w:val="nil"/>
          <w:insideV w:val="single" w:sz="8" w:space="0" w:color="A49B8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49B8D" w:themeColor="accent5"/>
          <w:left w:val="single" w:sz="8" w:space="0" w:color="A49B8D" w:themeColor="accent5"/>
          <w:bottom w:val="single" w:sz="8" w:space="0" w:color="A49B8D" w:themeColor="accent5"/>
          <w:right w:val="single" w:sz="8" w:space="0" w:color="A49B8D" w:themeColor="accent5"/>
          <w:insideH w:val="nil"/>
          <w:insideV w:val="single" w:sz="8" w:space="0" w:color="A49B8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tblStylePr w:type="band1Vert">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shd w:val="clear" w:color="auto" w:fill="E8E6E2" w:themeFill="accent5" w:themeFillTint="3F"/>
      </w:tcPr>
    </w:tblStylePr>
    <w:tblStylePr w:type="band1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insideV w:val="single" w:sz="8" w:space="0" w:color="A49B8D" w:themeColor="accent5"/>
        </w:tcBorders>
        <w:shd w:val="clear" w:color="auto" w:fill="E8E6E2" w:themeFill="accent5" w:themeFillTint="3F"/>
      </w:tcPr>
    </w:tblStylePr>
    <w:tblStylePr w:type="band2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insideV w:val="single" w:sz="8" w:space="0" w:color="A49B8D"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insideH w:val="single" w:sz="8" w:space="0" w:color="5C4C44" w:themeColor="accent6"/>
        <w:insideV w:val="single" w:sz="8" w:space="0" w:color="5C4C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4C44" w:themeColor="accent6"/>
          <w:left w:val="single" w:sz="8" w:space="0" w:color="5C4C44" w:themeColor="accent6"/>
          <w:bottom w:val="single" w:sz="18" w:space="0" w:color="5C4C44" w:themeColor="accent6"/>
          <w:right w:val="single" w:sz="8" w:space="0" w:color="5C4C44" w:themeColor="accent6"/>
          <w:insideH w:val="nil"/>
          <w:insideV w:val="single" w:sz="8" w:space="0" w:color="5C4C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4C44" w:themeColor="accent6"/>
          <w:left w:val="single" w:sz="8" w:space="0" w:color="5C4C44" w:themeColor="accent6"/>
          <w:bottom w:val="single" w:sz="8" w:space="0" w:color="5C4C44" w:themeColor="accent6"/>
          <w:right w:val="single" w:sz="8" w:space="0" w:color="5C4C44" w:themeColor="accent6"/>
          <w:insideH w:val="nil"/>
          <w:insideV w:val="single" w:sz="8" w:space="0" w:color="5C4C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tblStylePr w:type="band1Vert">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shd w:val="clear" w:color="auto" w:fill="DAD1CD" w:themeFill="accent6" w:themeFillTint="3F"/>
      </w:tcPr>
    </w:tblStylePr>
    <w:tblStylePr w:type="band1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insideV w:val="single" w:sz="8" w:space="0" w:color="5C4C44" w:themeColor="accent6"/>
        </w:tcBorders>
        <w:shd w:val="clear" w:color="auto" w:fill="DAD1CD" w:themeFill="accent6" w:themeFillTint="3F"/>
      </w:tcPr>
    </w:tblStylePr>
    <w:tblStylePr w:type="band2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insideV w:val="single" w:sz="8" w:space="0" w:color="5C4C44"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tblBorders>
    </w:tblPr>
    <w:tblStylePr w:type="firstRow">
      <w:pPr>
        <w:spacing w:before="0" w:after="0" w:line="240" w:lineRule="auto"/>
      </w:pPr>
      <w:rPr>
        <w:b/>
        <w:bCs/>
        <w:color w:val="FFFFFF" w:themeColor="background1"/>
      </w:rPr>
      <w:tblPr/>
      <w:tcPr>
        <w:shd w:val="clear" w:color="auto" w:fill="F05133" w:themeFill="accent1"/>
      </w:tcPr>
    </w:tblStylePr>
    <w:tblStylePr w:type="lastRow">
      <w:pPr>
        <w:spacing w:before="0" w:after="0" w:line="240" w:lineRule="auto"/>
      </w:pPr>
      <w:rPr>
        <w:b/>
        <w:bCs/>
      </w:rPr>
      <w:tblPr/>
      <w:tcPr>
        <w:tcBorders>
          <w:top w:val="double" w:sz="6" w:space="0" w:color="F05133" w:themeColor="accent1"/>
          <w:left w:val="single" w:sz="8" w:space="0" w:color="F05133" w:themeColor="accent1"/>
          <w:bottom w:val="single" w:sz="8" w:space="0" w:color="F05133" w:themeColor="accent1"/>
          <w:right w:val="single" w:sz="8" w:space="0" w:color="F05133" w:themeColor="accent1"/>
        </w:tcBorders>
      </w:tcPr>
    </w:tblStylePr>
    <w:tblStylePr w:type="firstCol">
      <w:rPr>
        <w:b/>
        <w:bCs/>
      </w:rPr>
    </w:tblStylePr>
    <w:tblStylePr w:type="lastCol">
      <w:rPr>
        <w:b/>
        <w:bCs/>
      </w:rPr>
    </w:tblStylePr>
    <w:tblStylePr w:type="band1Vert">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tblStylePr w:type="band1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tblBorders>
    </w:tblPr>
    <w:tblStylePr w:type="firstRow">
      <w:pPr>
        <w:spacing w:before="0" w:after="0" w:line="240" w:lineRule="auto"/>
      </w:pPr>
      <w:rPr>
        <w:b/>
        <w:bCs/>
        <w:color w:val="FFFFFF" w:themeColor="background1"/>
      </w:rPr>
      <w:tblPr/>
      <w:tcPr>
        <w:shd w:val="clear" w:color="auto" w:fill="60C5BA" w:themeFill="accent2"/>
      </w:tcPr>
    </w:tblStylePr>
    <w:tblStylePr w:type="lastRow">
      <w:pPr>
        <w:spacing w:before="0" w:after="0" w:line="240" w:lineRule="auto"/>
      </w:pPr>
      <w:rPr>
        <w:b/>
        <w:bCs/>
      </w:rPr>
      <w:tblPr/>
      <w:tcPr>
        <w:tcBorders>
          <w:top w:val="double" w:sz="6" w:space="0" w:color="60C5BA" w:themeColor="accent2"/>
          <w:left w:val="single" w:sz="8" w:space="0" w:color="60C5BA" w:themeColor="accent2"/>
          <w:bottom w:val="single" w:sz="8" w:space="0" w:color="60C5BA" w:themeColor="accent2"/>
          <w:right w:val="single" w:sz="8" w:space="0" w:color="60C5BA" w:themeColor="accent2"/>
        </w:tcBorders>
      </w:tcPr>
    </w:tblStylePr>
    <w:tblStylePr w:type="firstCol">
      <w:rPr>
        <w:b/>
        <w:bCs/>
      </w:rPr>
    </w:tblStylePr>
    <w:tblStylePr w:type="lastCol">
      <w:rPr>
        <w:b/>
        <w:bCs/>
      </w:rPr>
    </w:tblStylePr>
    <w:tblStylePr w:type="band1Vert">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tblStylePr w:type="band1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tblBorders>
    </w:tblPr>
    <w:tblStylePr w:type="firstRow">
      <w:pPr>
        <w:spacing w:before="0" w:after="0" w:line="240" w:lineRule="auto"/>
      </w:pPr>
      <w:rPr>
        <w:b/>
        <w:bCs/>
        <w:color w:val="FFFFFF" w:themeColor="background1"/>
      </w:rPr>
      <w:tblPr/>
      <w:tcPr>
        <w:shd w:val="clear" w:color="auto" w:fill="D5E04E" w:themeFill="accent3"/>
      </w:tcPr>
    </w:tblStylePr>
    <w:tblStylePr w:type="lastRow">
      <w:pPr>
        <w:spacing w:before="0" w:after="0" w:line="240" w:lineRule="auto"/>
      </w:pPr>
      <w:rPr>
        <w:b/>
        <w:bCs/>
      </w:rPr>
      <w:tblPr/>
      <w:tcPr>
        <w:tcBorders>
          <w:top w:val="double" w:sz="6" w:space="0" w:color="D5E04E" w:themeColor="accent3"/>
          <w:left w:val="single" w:sz="8" w:space="0" w:color="D5E04E" w:themeColor="accent3"/>
          <w:bottom w:val="single" w:sz="8" w:space="0" w:color="D5E04E" w:themeColor="accent3"/>
          <w:right w:val="single" w:sz="8" w:space="0" w:color="D5E04E" w:themeColor="accent3"/>
        </w:tcBorders>
      </w:tcPr>
    </w:tblStylePr>
    <w:tblStylePr w:type="firstCol">
      <w:rPr>
        <w:b/>
        <w:bCs/>
      </w:rPr>
    </w:tblStylePr>
    <w:tblStylePr w:type="lastCol">
      <w:rPr>
        <w:b/>
        <w:bCs/>
      </w:rPr>
    </w:tblStylePr>
    <w:tblStylePr w:type="band1Vert">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tblStylePr w:type="band1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tblBorders>
    </w:tblPr>
    <w:tblStylePr w:type="firstRow">
      <w:pPr>
        <w:spacing w:before="0" w:after="0" w:line="240" w:lineRule="auto"/>
      </w:pPr>
      <w:rPr>
        <w:b/>
        <w:bCs/>
        <w:color w:val="FFFFFF" w:themeColor="background1"/>
      </w:rPr>
      <w:tblPr/>
      <w:tcPr>
        <w:shd w:val="clear" w:color="auto" w:fill="42C4DD" w:themeFill="accent4"/>
      </w:tcPr>
    </w:tblStylePr>
    <w:tblStylePr w:type="lastRow">
      <w:pPr>
        <w:spacing w:before="0" w:after="0" w:line="240" w:lineRule="auto"/>
      </w:pPr>
      <w:rPr>
        <w:b/>
        <w:bCs/>
      </w:rPr>
      <w:tblPr/>
      <w:tcPr>
        <w:tcBorders>
          <w:top w:val="double" w:sz="6" w:space="0" w:color="42C4DD" w:themeColor="accent4"/>
          <w:left w:val="single" w:sz="8" w:space="0" w:color="42C4DD" w:themeColor="accent4"/>
          <w:bottom w:val="single" w:sz="8" w:space="0" w:color="42C4DD" w:themeColor="accent4"/>
          <w:right w:val="single" w:sz="8" w:space="0" w:color="42C4DD" w:themeColor="accent4"/>
        </w:tcBorders>
      </w:tcPr>
    </w:tblStylePr>
    <w:tblStylePr w:type="firstCol">
      <w:rPr>
        <w:b/>
        <w:bCs/>
      </w:rPr>
    </w:tblStylePr>
    <w:tblStylePr w:type="lastCol">
      <w:rPr>
        <w:b/>
        <w:bCs/>
      </w:rPr>
    </w:tblStylePr>
    <w:tblStylePr w:type="band1Vert">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tblStylePr w:type="band1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tblBorders>
    </w:tblPr>
    <w:tblStylePr w:type="firstRow">
      <w:pPr>
        <w:spacing w:before="0" w:after="0" w:line="240" w:lineRule="auto"/>
      </w:pPr>
      <w:rPr>
        <w:b/>
        <w:bCs/>
        <w:color w:val="FFFFFF" w:themeColor="background1"/>
      </w:rPr>
      <w:tblPr/>
      <w:tcPr>
        <w:shd w:val="clear" w:color="auto" w:fill="A49B8D" w:themeFill="accent5"/>
      </w:tcPr>
    </w:tblStylePr>
    <w:tblStylePr w:type="lastRow">
      <w:pPr>
        <w:spacing w:before="0" w:after="0" w:line="240" w:lineRule="auto"/>
      </w:pPr>
      <w:rPr>
        <w:b/>
        <w:bCs/>
      </w:rPr>
      <w:tblPr/>
      <w:tcPr>
        <w:tcBorders>
          <w:top w:val="double" w:sz="6" w:space="0" w:color="A49B8D" w:themeColor="accent5"/>
          <w:left w:val="single" w:sz="8" w:space="0" w:color="A49B8D" w:themeColor="accent5"/>
          <w:bottom w:val="single" w:sz="8" w:space="0" w:color="A49B8D" w:themeColor="accent5"/>
          <w:right w:val="single" w:sz="8" w:space="0" w:color="A49B8D" w:themeColor="accent5"/>
        </w:tcBorders>
      </w:tcPr>
    </w:tblStylePr>
    <w:tblStylePr w:type="firstCol">
      <w:rPr>
        <w:b/>
        <w:bCs/>
      </w:rPr>
    </w:tblStylePr>
    <w:tblStylePr w:type="lastCol">
      <w:rPr>
        <w:b/>
        <w:bCs/>
      </w:rPr>
    </w:tblStylePr>
    <w:tblStylePr w:type="band1Vert">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tblStylePr w:type="band1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tblBorders>
    </w:tblPr>
    <w:tblStylePr w:type="firstRow">
      <w:pPr>
        <w:spacing w:before="0" w:after="0" w:line="240" w:lineRule="auto"/>
      </w:pPr>
      <w:rPr>
        <w:b/>
        <w:bCs/>
        <w:color w:val="FFFFFF" w:themeColor="background1"/>
      </w:rPr>
      <w:tblPr/>
      <w:tcPr>
        <w:shd w:val="clear" w:color="auto" w:fill="5C4C44" w:themeFill="accent6"/>
      </w:tcPr>
    </w:tblStylePr>
    <w:tblStylePr w:type="lastRow">
      <w:pPr>
        <w:spacing w:before="0" w:after="0" w:line="240" w:lineRule="auto"/>
      </w:pPr>
      <w:rPr>
        <w:b/>
        <w:bCs/>
      </w:rPr>
      <w:tblPr/>
      <w:tcPr>
        <w:tcBorders>
          <w:top w:val="double" w:sz="6" w:space="0" w:color="5C4C44" w:themeColor="accent6"/>
          <w:left w:val="single" w:sz="8" w:space="0" w:color="5C4C44" w:themeColor="accent6"/>
          <w:bottom w:val="single" w:sz="8" w:space="0" w:color="5C4C44" w:themeColor="accent6"/>
          <w:right w:val="single" w:sz="8" w:space="0" w:color="5C4C44" w:themeColor="accent6"/>
        </w:tcBorders>
      </w:tcPr>
    </w:tblStylePr>
    <w:tblStylePr w:type="firstCol">
      <w:rPr>
        <w:b/>
        <w:bCs/>
      </w:rPr>
    </w:tblStylePr>
    <w:tblStylePr w:type="lastCol">
      <w:rPr>
        <w:b/>
        <w:bCs/>
      </w:rPr>
    </w:tblStylePr>
    <w:tblStylePr w:type="band1Vert">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tblStylePr w:type="band1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CA2C0F" w:themeColor="accent1" w:themeShade="BF"/>
    </w:rPr>
    <w:tblPr>
      <w:tblStyleRowBandSize w:val="1"/>
      <w:tblStyleColBandSize w:val="1"/>
      <w:tblBorders>
        <w:top w:val="single" w:sz="8" w:space="0" w:color="F05133" w:themeColor="accent1"/>
        <w:bottom w:val="single" w:sz="8" w:space="0" w:color="F05133" w:themeColor="accent1"/>
      </w:tblBorders>
    </w:tblPr>
    <w:tblStylePr w:type="firstRow">
      <w:pPr>
        <w:spacing w:before="0" w:after="0" w:line="240" w:lineRule="auto"/>
      </w:pPr>
      <w:rPr>
        <w:b/>
        <w:bCs/>
      </w:rPr>
      <w:tblPr/>
      <w:tcPr>
        <w:tcBorders>
          <w:top w:val="single" w:sz="8" w:space="0" w:color="F05133" w:themeColor="accent1"/>
          <w:left w:val="nil"/>
          <w:bottom w:val="single" w:sz="8" w:space="0" w:color="F05133" w:themeColor="accent1"/>
          <w:right w:val="nil"/>
          <w:insideH w:val="nil"/>
          <w:insideV w:val="nil"/>
        </w:tcBorders>
      </w:tcPr>
    </w:tblStylePr>
    <w:tblStylePr w:type="lastRow">
      <w:pPr>
        <w:spacing w:before="0" w:after="0" w:line="240" w:lineRule="auto"/>
      </w:pPr>
      <w:rPr>
        <w:b/>
        <w:bCs/>
      </w:rPr>
      <w:tblPr/>
      <w:tcPr>
        <w:tcBorders>
          <w:top w:val="single" w:sz="8" w:space="0" w:color="F05133" w:themeColor="accent1"/>
          <w:left w:val="nil"/>
          <w:bottom w:val="single" w:sz="8" w:space="0" w:color="F051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3CC" w:themeFill="accent1" w:themeFillTint="3F"/>
      </w:tcPr>
    </w:tblStylePr>
    <w:tblStylePr w:type="band1Horz">
      <w:tblPr/>
      <w:tcPr>
        <w:tcBorders>
          <w:left w:val="nil"/>
          <w:right w:val="nil"/>
          <w:insideH w:val="nil"/>
          <w:insideV w:val="nil"/>
        </w:tcBorders>
        <w:shd w:val="clear" w:color="auto" w:fill="FBD3CC"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3AA095" w:themeColor="accent2" w:themeShade="BF"/>
    </w:rPr>
    <w:tblPr>
      <w:tblStyleRowBandSize w:val="1"/>
      <w:tblStyleColBandSize w:val="1"/>
      <w:tblBorders>
        <w:top w:val="single" w:sz="8" w:space="0" w:color="60C5BA" w:themeColor="accent2"/>
        <w:bottom w:val="single" w:sz="8" w:space="0" w:color="60C5BA" w:themeColor="accent2"/>
      </w:tblBorders>
    </w:tblPr>
    <w:tblStylePr w:type="firstRow">
      <w:pPr>
        <w:spacing w:before="0" w:after="0" w:line="240" w:lineRule="auto"/>
      </w:pPr>
      <w:rPr>
        <w:b/>
        <w:bCs/>
      </w:rPr>
      <w:tblPr/>
      <w:tcPr>
        <w:tcBorders>
          <w:top w:val="single" w:sz="8" w:space="0" w:color="60C5BA" w:themeColor="accent2"/>
          <w:left w:val="nil"/>
          <w:bottom w:val="single" w:sz="8" w:space="0" w:color="60C5BA" w:themeColor="accent2"/>
          <w:right w:val="nil"/>
          <w:insideH w:val="nil"/>
          <w:insideV w:val="nil"/>
        </w:tcBorders>
      </w:tcPr>
    </w:tblStylePr>
    <w:tblStylePr w:type="lastRow">
      <w:pPr>
        <w:spacing w:before="0" w:after="0" w:line="240" w:lineRule="auto"/>
      </w:pPr>
      <w:rPr>
        <w:b/>
        <w:bCs/>
      </w:rPr>
      <w:tblPr/>
      <w:tcPr>
        <w:tcBorders>
          <w:top w:val="single" w:sz="8" w:space="0" w:color="60C5BA" w:themeColor="accent2"/>
          <w:left w:val="nil"/>
          <w:bottom w:val="single" w:sz="8" w:space="0" w:color="60C5B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0ED" w:themeFill="accent2" w:themeFillTint="3F"/>
      </w:tcPr>
    </w:tblStylePr>
    <w:tblStylePr w:type="band1Horz">
      <w:tblPr/>
      <w:tcPr>
        <w:tcBorders>
          <w:left w:val="nil"/>
          <w:right w:val="nil"/>
          <w:insideH w:val="nil"/>
          <w:insideV w:val="nil"/>
        </w:tcBorders>
        <w:shd w:val="clear" w:color="auto" w:fill="D7F0ED"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B3C021" w:themeColor="accent3" w:themeShade="BF"/>
    </w:rPr>
    <w:tblPr>
      <w:tblStyleRowBandSize w:val="1"/>
      <w:tblStyleColBandSize w:val="1"/>
      <w:tblBorders>
        <w:top w:val="single" w:sz="8" w:space="0" w:color="D5E04E" w:themeColor="accent3"/>
        <w:bottom w:val="single" w:sz="8" w:space="0" w:color="D5E04E" w:themeColor="accent3"/>
      </w:tblBorders>
    </w:tblPr>
    <w:tblStylePr w:type="firstRow">
      <w:pPr>
        <w:spacing w:before="0" w:after="0" w:line="240" w:lineRule="auto"/>
      </w:pPr>
      <w:rPr>
        <w:b/>
        <w:bCs/>
      </w:rPr>
      <w:tblPr/>
      <w:tcPr>
        <w:tcBorders>
          <w:top w:val="single" w:sz="8" w:space="0" w:color="D5E04E" w:themeColor="accent3"/>
          <w:left w:val="nil"/>
          <w:bottom w:val="single" w:sz="8" w:space="0" w:color="D5E04E" w:themeColor="accent3"/>
          <w:right w:val="nil"/>
          <w:insideH w:val="nil"/>
          <w:insideV w:val="nil"/>
        </w:tcBorders>
      </w:tcPr>
    </w:tblStylePr>
    <w:tblStylePr w:type="lastRow">
      <w:pPr>
        <w:spacing w:before="0" w:after="0" w:line="240" w:lineRule="auto"/>
      </w:pPr>
      <w:rPr>
        <w:b/>
        <w:bCs/>
      </w:rPr>
      <w:tblPr/>
      <w:tcPr>
        <w:tcBorders>
          <w:top w:val="single" w:sz="8" w:space="0" w:color="D5E04E" w:themeColor="accent3"/>
          <w:left w:val="nil"/>
          <w:bottom w:val="single" w:sz="8" w:space="0" w:color="D5E04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7D3" w:themeFill="accent3" w:themeFillTint="3F"/>
      </w:tcPr>
    </w:tblStylePr>
    <w:tblStylePr w:type="band1Horz">
      <w:tblPr/>
      <w:tcPr>
        <w:tcBorders>
          <w:left w:val="nil"/>
          <w:right w:val="nil"/>
          <w:insideH w:val="nil"/>
          <w:insideV w:val="nil"/>
        </w:tcBorders>
        <w:shd w:val="clear" w:color="auto" w:fill="F4F7D3"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209DB5" w:themeColor="accent4" w:themeShade="BF"/>
    </w:rPr>
    <w:tblPr>
      <w:tblStyleRowBandSize w:val="1"/>
      <w:tblStyleColBandSize w:val="1"/>
      <w:tblBorders>
        <w:top w:val="single" w:sz="8" w:space="0" w:color="42C4DD" w:themeColor="accent4"/>
        <w:bottom w:val="single" w:sz="8" w:space="0" w:color="42C4DD" w:themeColor="accent4"/>
      </w:tblBorders>
    </w:tblPr>
    <w:tblStylePr w:type="firstRow">
      <w:pPr>
        <w:spacing w:before="0" w:after="0" w:line="240" w:lineRule="auto"/>
      </w:pPr>
      <w:rPr>
        <w:b/>
        <w:bCs/>
      </w:rPr>
      <w:tblPr/>
      <w:tcPr>
        <w:tcBorders>
          <w:top w:val="single" w:sz="8" w:space="0" w:color="42C4DD" w:themeColor="accent4"/>
          <w:left w:val="nil"/>
          <w:bottom w:val="single" w:sz="8" w:space="0" w:color="42C4DD" w:themeColor="accent4"/>
          <w:right w:val="nil"/>
          <w:insideH w:val="nil"/>
          <w:insideV w:val="nil"/>
        </w:tcBorders>
      </w:tcPr>
    </w:tblStylePr>
    <w:tblStylePr w:type="lastRow">
      <w:pPr>
        <w:spacing w:before="0" w:after="0" w:line="240" w:lineRule="auto"/>
      </w:pPr>
      <w:rPr>
        <w:b/>
        <w:bCs/>
      </w:rPr>
      <w:tblPr/>
      <w:tcPr>
        <w:tcBorders>
          <w:top w:val="single" w:sz="8" w:space="0" w:color="42C4DD" w:themeColor="accent4"/>
          <w:left w:val="nil"/>
          <w:bottom w:val="single" w:sz="8" w:space="0" w:color="42C4D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0F6" w:themeFill="accent4" w:themeFillTint="3F"/>
      </w:tcPr>
    </w:tblStylePr>
    <w:tblStylePr w:type="band1Horz">
      <w:tblPr/>
      <w:tcPr>
        <w:tcBorders>
          <w:left w:val="nil"/>
          <w:right w:val="nil"/>
          <w:insideH w:val="nil"/>
          <w:insideV w:val="nil"/>
        </w:tcBorders>
        <w:shd w:val="clear" w:color="auto" w:fill="D0F0F6"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7E7465" w:themeColor="accent5" w:themeShade="BF"/>
    </w:rPr>
    <w:tblPr>
      <w:tblStyleRowBandSize w:val="1"/>
      <w:tblStyleColBandSize w:val="1"/>
      <w:tblBorders>
        <w:top w:val="single" w:sz="8" w:space="0" w:color="A49B8D" w:themeColor="accent5"/>
        <w:bottom w:val="single" w:sz="8" w:space="0" w:color="A49B8D" w:themeColor="accent5"/>
      </w:tblBorders>
    </w:tblPr>
    <w:tblStylePr w:type="firstRow">
      <w:pPr>
        <w:spacing w:before="0" w:after="0" w:line="240" w:lineRule="auto"/>
      </w:pPr>
      <w:rPr>
        <w:b/>
        <w:bCs/>
      </w:rPr>
      <w:tblPr/>
      <w:tcPr>
        <w:tcBorders>
          <w:top w:val="single" w:sz="8" w:space="0" w:color="A49B8D" w:themeColor="accent5"/>
          <w:left w:val="nil"/>
          <w:bottom w:val="single" w:sz="8" w:space="0" w:color="A49B8D" w:themeColor="accent5"/>
          <w:right w:val="nil"/>
          <w:insideH w:val="nil"/>
          <w:insideV w:val="nil"/>
        </w:tcBorders>
      </w:tcPr>
    </w:tblStylePr>
    <w:tblStylePr w:type="lastRow">
      <w:pPr>
        <w:spacing w:before="0" w:after="0" w:line="240" w:lineRule="auto"/>
      </w:pPr>
      <w:rPr>
        <w:b/>
        <w:bCs/>
      </w:rPr>
      <w:tblPr/>
      <w:tcPr>
        <w:tcBorders>
          <w:top w:val="single" w:sz="8" w:space="0" w:color="A49B8D" w:themeColor="accent5"/>
          <w:left w:val="nil"/>
          <w:bottom w:val="single" w:sz="8" w:space="0" w:color="A49B8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6E2" w:themeFill="accent5" w:themeFillTint="3F"/>
      </w:tcPr>
    </w:tblStylePr>
    <w:tblStylePr w:type="band1Horz">
      <w:tblPr/>
      <w:tcPr>
        <w:tcBorders>
          <w:left w:val="nil"/>
          <w:right w:val="nil"/>
          <w:insideH w:val="nil"/>
          <w:insideV w:val="nil"/>
        </w:tcBorders>
        <w:shd w:val="clear" w:color="auto" w:fill="E8E6E2"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443833" w:themeColor="accent6" w:themeShade="BF"/>
    </w:rPr>
    <w:tblPr>
      <w:tblStyleRowBandSize w:val="1"/>
      <w:tblStyleColBandSize w:val="1"/>
      <w:tblBorders>
        <w:top w:val="single" w:sz="8" w:space="0" w:color="5C4C44" w:themeColor="accent6"/>
        <w:bottom w:val="single" w:sz="8" w:space="0" w:color="5C4C44" w:themeColor="accent6"/>
      </w:tblBorders>
    </w:tblPr>
    <w:tblStylePr w:type="firstRow">
      <w:pPr>
        <w:spacing w:before="0" w:after="0" w:line="240" w:lineRule="auto"/>
      </w:pPr>
      <w:rPr>
        <w:b/>
        <w:bCs/>
      </w:rPr>
      <w:tblPr/>
      <w:tcPr>
        <w:tcBorders>
          <w:top w:val="single" w:sz="8" w:space="0" w:color="5C4C44" w:themeColor="accent6"/>
          <w:left w:val="nil"/>
          <w:bottom w:val="single" w:sz="8" w:space="0" w:color="5C4C44" w:themeColor="accent6"/>
          <w:right w:val="nil"/>
          <w:insideH w:val="nil"/>
          <w:insideV w:val="nil"/>
        </w:tcBorders>
      </w:tcPr>
    </w:tblStylePr>
    <w:tblStylePr w:type="lastRow">
      <w:pPr>
        <w:spacing w:before="0" w:after="0" w:line="240" w:lineRule="auto"/>
      </w:pPr>
      <w:rPr>
        <w:b/>
        <w:bCs/>
      </w:rPr>
      <w:tblPr/>
      <w:tcPr>
        <w:tcBorders>
          <w:top w:val="single" w:sz="8" w:space="0" w:color="5C4C44" w:themeColor="accent6"/>
          <w:left w:val="nil"/>
          <w:bottom w:val="single" w:sz="8" w:space="0" w:color="5C4C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CD" w:themeFill="accent6" w:themeFillTint="3F"/>
      </w:tcPr>
    </w:tblStylePr>
    <w:tblStylePr w:type="band1Horz">
      <w:tblPr/>
      <w:tcPr>
        <w:tcBorders>
          <w:left w:val="nil"/>
          <w:right w:val="nil"/>
          <w:insideH w:val="nil"/>
          <w:insideV w:val="nil"/>
        </w:tcBorders>
        <w:shd w:val="clear" w:color="auto" w:fill="DAD1CD"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69684" w:themeColor="accent1" w:themeTint="99"/>
        </w:tcBorders>
      </w:tcPr>
    </w:tblStylePr>
    <w:tblStylePr w:type="lastRow">
      <w:rPr>
        <w:b/>
        <w:bCs/>
      </w:rPr>
      <w:tblPr/>
      <w:tcPr>
        <w:tcBorders>
          <w:top w:val="sing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9FDCD5" w:themeColor="accent2" w:themeTint="99"/>
        </w:tcBorders>
      </w:tcPr>
    </w:tblStylePr>
    <w:tblStylePr w:type="lastRow">
      <w:rPr>
        <w:b/>
        <w:bCs/>
      </w:rPr>
      <w:tblPr/>
      <w:tcPr>
        <w:tcBorders>
          <w:top w:val="sing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5EC94" w:themeColor="accent3" w:themeTint="99"/>
        </w:tcBorders>
      </w:tcPr>
    </w:tblStylePr>
    <w:tblStylePr w:type="lastRow">
      <w:rPr>
        <w:b/>
        <w:bCs/>
      </w:rPr>
      <w:tblPr/>
      <w:tcPr>
        <w:tcBorders>
          <w:top w:val="sing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DDBEA" w:themeColor="accent4" w:themeTint="99"/>
        </w:tcBorders>
      </w:tcPr>
    </w:tblStylePr>
    <w:tblStylePr w:type="lastRow">
      <w:rPr>
        <w:b/>
        <w:bCs/>
      </w:rPr>
      <w:tblPr/>
      <w:tcPr>
        <w:tcBorders>
          <w:top w:val="sing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8C3BA" w:themeColor="accent5" w:themeTint="99"/>
        </w:tcBorders>
      </w:tcPr>
    </w:tblStylePr>
    <w:tblStylePr w:type="lastRow">
      <w:rPr>
        <w:b/>
        <w:bCs/>
      </w:rPr>
      <w:tblPr/>
      <w:tcPr>
        <w:tcBorders>
          <w:top w:val="sing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A59086" w:themeColor="accent6" w:themeTint="99"/>
        </w:tcBorders>
      </w:tcPr>
    </w:tblStylePr>
    <w:tblStylePr w:type="lastRow">
      <w:rPr>
        <w:b/>
        <w:bCs/>
      </w:rPr>
      <w:tblPr/>
      <w:tcPr>
        <w:tcBorders>
          <w:top w:val="sing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F69684" w:themeColor="accent1" w:themeTint="99"/>
        <w:bottom w:val="single" w:sz="4" w:space="0" w:color="F69684" w:themeColor="accent1" w:themeTint="99"/>
        <w:insideH w:val="single" w:sz="4" w:space="0" w:color="F6968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9FDCD5" w:themeColor="accent2" w:themeTint="99"/>
        <w:bottom w:val="single" w:sz="4" w:space="0" w:color="9FDCD5" w:themeColor="accent2" w:themeTint="99"/>
        <w:insideH w:val="single" w:sz="4" w:space="0" w:color="9FDCD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E5EC94" w:themeColor="accent3" w:themeTint="99"/>
        <w:bottom w:val="single" w:sz="4" w:space="0" w:color="E5EC94" w:themeColor="accent3" w:themeTint="99"/>
        <w:insideH w:val="single" w:sz="4" w:space="0" w:color="E5EC9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DDBEA" w:themeColor="accent4" w:themeTint="99"/>
        <w:bottom w:val="single" w:sz="4" w:space="0" w:color="8DDBEA" w:themeColor="accent4" w:themeTint="99"/>
        <w:insideH w:val="single" w:sz="4" w:space="0" w:color="8DDBE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C8C3BA" w:themeColor="accent5" w:themeTint="99"/>
        <w:bottom w:val="single" w:sz="4" w:space="0" w:color="C8C3BA" w:themeColor="accent5" w:themeTint="99"/>
        <w:insideH w:val="single" w:sz="4" w:space="0" w:color="C8C3B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A59086" w:themeColor="accent6" w:themeTint="99"/>
        <w:bottom w:val="single" w:sz="4" w:space="0" w:color="A59086" w:themeColor="accent6" w:themeTint="99"/>
        <w:insideH w:val="single" w:sz="4" w:space="0" w:color="A5908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F05133" w:themeColor="accent1"/>
        <w:left w:val="single" w:sz="4" w:space="0" w:color="F05133" w:themeColor="accent1"/>
        <w:bottom w:val="single" w:sz="4" w:space="0" w:color="F05133" w:themeColor="accent1"/>
        <w:right w:val="single" w:sz="4" w:space="0" w:color="F05133" w:themeColor="accent1"/>
      </w:tblBorders>
    </w:tblPr>
    <w:tblStylePr w:type="firstRow">
      <w:rPr>
        <w:b/>
        <w:bCs/>
        <w:color w:val="FFFFFF" w:themeColor="background1"/>
      </w:rPr>
      <w:tblPr/>
      <w:tcPr>
        <w:shd w:val="clear" w:color="auto" w:fill="F05133" w:themeFill="accent1"/>
      </w:tcPr>
    </w:tblStylePr>
    <w:tblStylePr w:type="lastRow">
      <w:rPr>
        <w:b/>
        <w:bCs/>
      </w:rPr>
      <w:tblPr/>
      <w:tcPr>
        <w:tcBorders>
          <w:top w:val="double" w:sz="4" w:space="0" w:color="F051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5133" w:themeColor="accent1"/>
          <w:right w:val="single" w:sz="4" w:space="0" w:color="F05133" w:themeColor="accent1"/>
        </w:tcBorders>
      </w:tcPr>
    </w:tblStylePr>
    <w:tblStylePr w:type="band1Horz">
      <w:tblPr/>
      <w:tcPr>
        <w:tcBorders>
          <w:top w:val="single" w:sz="4" w:space="0" w:color="F05133" w:themeColor="accent1"/>
          <w:bottom w:val="single" w:sz="4" w:space="0" w:color="F051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5133" w:themeColor="accent1"/>
          <w:left w:val="nil"/>
        </w:tcBorders>
      </w:tcPr>
    </w:tblStylePr>
    <w:tblStylePr w:type="swCell">
      <w:tblPr/>
      <w:tcPr>
        <w:tcBorders>
          <w:top w:val="double" w:sz="4" w:space="0" w:color="F05133"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60C5BA" w:themeColor="accent2"/>
        <w:left w:val="single" w:sz="4" w:space="0" w:color="60C5BA" w:themeColor="accent2"/>
        <w:bottom w:val="single" w:sz="4" w:space="0" w:color="60C5BA" w:themeColor="accent2"/>
        <w:right w:val="single" w:sz="4" w:space="0" w:color="60C5BA" w:themeColor="accent2"/>
      </w:tblBorders>
    </w:tblPr>
    <w:tblStylePr w:type="firstRow">
      <w:rPr>
        <w:b/>
        <w:bCs/>
        <w:color w:val="FFFFFF" w:themeColor="background1"/>
      </w:rPr>
      <w:tblPr/>
      <w:tcPr>
        <w:shd w:val="clear" w:color="auto" w:fill="60C5BA" w:themeFill="accent2"/>
      </w:tcPr>
    </w:tblStylePr>
    <w:tblStylePr w:type="lastRow">
      <w:rPr>
        <w:b/>
        <w:bCs/>
      </w:rPr>
      <w:tblPr/>
      <w:tcPr>
        <w:tcBorders>
          <w:top w:val="double" w:sz="4" w:space="0" w:color="60C5B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C5BA" w:themeColor="accent2"/>
          <w:right w:val="single" w:sz="4" w:space="0" w:color="60C5BA" w:themeColor="accent2"/>
        </w:tcBorders>
      </w:tcPr>
    </w:tblStylePr>
    <w:tblStylePr w:type="band1Horz">
      <w:tblPr/>
      <w:tcPr>
        <w:tcBorders>
          <w:top w:val="single" w:sz="4" w:space="0" w:color="60C5BA" w:themeColor="accent2"/>
          <w:bottom w:val="single" w:sz="4" w:space="0" w:color="60C5B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C5BA" w:themeColor="accent2"/>
          <w:left w:val="nil"/>
        </w:tcBorders>
      </w:tcPr>
    </w:tblStylePr>
    <w:tblStylePr w:type="swCell">
      <w:tblPr/>
      <w:tcPr>
        <w:tcBorders>
          <w:top w:val="double" w:sz="4" w:space="0" w:color="60C5BA"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D5E04E" w:themeColor="accent3"/>
        <w:left w:val="single" w:sz="4" w:space="0" w:color="D5E04E" w:themeColor="accent3"/>
        <w:bottom w:val="single" w:sz="4" w:space="0" w:color="D5E04E" w:themeColor="accent3"/>
        <w:right w:val="single" w:sz="4" w:space="0" w:color="D5E04E" w:themeColor="accent3"/>
      </w:tblBorders>
    </w:tblPr>
    <w:tblStylePr w:type="firstRow">
      <w:rPr>
        <w:b/>
        <w:bCs/>
        <w:color w:val="FFFFFF" w:themeColor="background1"/>
      </w:rPr>
      <w:tblPr/>
      <w:tcPr>
        <w:shd w:val="clear" w:color="auto" w:fill="D5E04E" w:themeFill="accent3"/>
      </w:tcPr>
    </w:tblStylePr>
    <w:tblStylePr w:type="lastRow">
      <w:rPr>
        <w:b/>
        <w:bCs/>
      </w:rPr>
      <w:tblPr/>
      <w:tcPr>
        <w:tcBorders>
          <w:top w:val="double" w:sz="4" w:space="0" w:color="D5E04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E04E" w:themeColor="accent3"/>
          <w:right w:val="single" w:sz="4" w:space="0" w:color="D5E04E" w:themeColor="accent3"/>
        </w:tcBorders>
      </w:tcPr>
    </w:tblStylePr>
    <w:tblStylePr w:type="band1Horz">
      <w:tblPr/>
      <w:tcPr>
        <w:tcBorders>
          <w:top w:val="single" w:sz="4" w:space="0" w:color="D5E04E" w:themeColor="accent3"/>
          <w:bottom w:val="single" w:sz="4" w:space="0" w:color="D5E04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E04E" w:themeColor="accent3"/>
          <w:left w:val="nil"/>
        </w:tcBorders>
      </w:tcPr>
    </w:tblStylePr>
    <w:tblStylePr w:type="swCell">
      <w:tblPr/>
      <w:tcPr>
        <w:tcBorders>
          <w:top w:val="double" w:sz="4" w:space="0" w:color="D5E04E"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42C4DD" w:themeColor="accent4"/>
        <w:left w:val="single" w:sz="4" w:space="0" w:color="42C4DD" w:themeColor="accent4"/>
        <w:bottom w:val="single" w:sz="4" w:space="0" w:color="42C4DD" w:themeColor="accent4"/>
        <w:right w:val="single" w:sz="4" w:space="0" w:color="42C4DD" w:themeColor="accent4"/>
      </w:tblBorders>
    </w:tblPr>
    <w:tblStylePr w:type="firstRow">
      <w:rPr>
        <w:b/>
        <w:bCs/>
        <w:color w:val="FFFFFF" w:themeColor="background1"/>
      </w:rPr>
      <w:tblPr/>
      <w:tcPr>
        <w:shd w:val="clear" w:color="auto" w:fill="42C4DD" w:themeFill="accent4"/>
      </w:tcPr>
    </w:tblStylePr>
    <w:tblStylePr w:type="lastRow">
      <w:rPr>
        <w:b/>
        <w:bCs/>
      </w:rPr>
      <w:tblPr/>
      <w:tcPr>
        <w:tcBorders>
          <w:top w:val="double" w:sz="4" w:space="0" w:color="42C4D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C4DD" w:themeColor="accent4"/>
          <w:right w:val="single" w:sz="4" w:space="0" w:color="42C4DD" w:themeColor="accent4"/>
        </w:tcBorders>
      </w:tcPr>
    </w:tblStylePr>
    <w:tblStylePr w:type="band1Horz">
      <w:tblPr/>
      <w:tcPr>
        <w:tcBorders>
          <w:top w:val="single" w:sz="4" w:space="0" w:color="42C4DD" w:themeColor="accent4"/>
          <w:bottom w:val="single" w:sz="4" w:space="0" w:color="42C4D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C4DD" w:themeColor="accent4"/>
          <w:left w:val="nil"/>
        </w:tcBorders>
      </w:tcPr>
    </w:tblStylePr>
    <w:tblStylePr w:type="swCell">
      <w:tblPr/>
      <w:tcPr>
        <w:tcBorders>
          <w:top w:val="double" w:sz="4" w:space="0" w:color="42C4DD"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A49B8D" w:themeColor="accent5"/>
        <w:left w:val="single" w:sz="4" w:space="0" w:color="A49B8D" w:themeColor="accent5"/>
        <w:bottom w:val="single" w:sz="4" w:space="0" w:color="A49B8D" w:themeColor="accent5"/>
        <w:right w:val="single" w:sz="4" w:space="0" w:color="A49B8D" w:themeColor="accent5"/>
      </w:tblBorders>
    </w:tblPr>
    <w:tblStylePr w:type="firstRow">
      <w:rPr>
        <w:b/>
        <w:bCs/>
        <w:color w:val="FFFFFF" w:themeColor="background1"/>
      </w:rPr>
      <w:tblPr/>
      <w:tcPr>
        <w:shd w:val="clear" w:color="auto" w:fill="A49B8D" w:themeFill="accent5"/>
      </w:tcPr>
    </w:tblStylePr>
    <w:tblStylePr w:type="lastRow">
      <w:rPr>
        <w:b/>
        <w:bCs/>
      </w:rPr>
      <w:tblPr/>
      <w:tcPr>
        <w:tcBorders>
          <w:top w:val="double" w:sz="4" w:space="0" w:color="A49B8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49B8D" w:themeColor="accent5"/>
          <w:right w:val="single" w:sz="4" w:space="0" w:color="A49B8D" w:themeColor="accent5"/>
        </w:tcBorders>
      </w:tcPr>
    </w:tblStylePr>
    <w:tblStylePr w:type="band1Horz">
      <w:tblPr/>
      <w:tcPr>
        <w:tcBorders>
          <w:top w:val="single" w:sz="4" w:space="0" w:color="A49B8D" w:themeColor="accent5"/>
          <w:bottom w:val="single" w:sz="4" w:space="0" w:color="A49B8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49B8D" w:themeColor="accent5"/>
          <w:left w:val="nil"/>
        </w:tcBorders>
      </w:tcPr>
    </w:tblStylePr>
    <w:tblStylePr w:type="swCell">
      <w:tblPr/>
      <w:tcPr>
        <w:tcBorders>
          <w:top w:val="double" w:sz="4" w:space="0" w:color="A49B8D"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5C4C44" w:themeColor="accent6"/>
        <w:left w:val="single" w:sz="4" w:space="0" w:color="5C4C44" w:themeColor="accent6"/>
        <w:bottom w:val="single" w:sz="4" w:space="0" w:color="5C4C44" w:themeColor="accent6"/>
        <w:right w:val="single" w:sz="4" w:space="0" w:color="5C4C44" w:themeColor="accent6"/>
      </w:tblBorders>
    </w:tblPr>
    <w:tblStylePr w:type="firstRow">
      <w:rPr>
        <w:b/>
        <w:bCs/>
        <w:color w:val="FFFFFF" w:themeColor="background1"/>
      </w:rPr>
      <w:tblPr/>
      <w:tcPr>
        <w:shd w:val="clear" w:color="auto" w:fill="5C4C44" w:themeFill="accent6"/>
      </w:tcPr>
    </w:tblStylePr>
    <w:tblStylePr w:type="lastRow">
      <w:rPr>
        <w:b/>
        <w:bCs/>
      </w:rPr>
      <w:tblPr/>
      <w:tcPr>
        <w:tcBorders>
          <w:top w:val="double" w:sz="4" w:space="0" w:color="5C4C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4C44" w:themeColor="accent6"/>
          <w:right w:val="single" w:sz="4" w:space="0" w:color="5C4C44" w:themeColor="accent6"/>
        </w:tcBorders>
      </w:tcPr>
    </w:tblStylePr>
    <w:tblStylePr w:type="band1Horz">
      <w:tblPr/>
      <w:tcPr>
        <w:tcBorders>
          <w:top w:val="single" w:sz="4" w:space="0" w:color="5C4C44" w:themeColor="accent6"/>
          <w:bottom w:val="single" w:sz="4" w:space="0" w:color="5C4C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4C44" w:themeColor="accent6"/>
          <w:left w:val="nil"/>
        </w:tcBorders>
      </w:tcPr>
    </w:tblStylePr>
    <w:tblStylePr w:type="swCell">
      <w:tblPr/>
      <w:tcPr>
        <w:tcBorders>
          <w:top w:val="double" w:sz="4" w:space="0" w:color="5C4C44"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tblBorders>
    </w:tblPr>
    <w:tblStylePr w:type="firstRow">
      <w:rPr>
        <w:b/>
        <w:bCs/>
        <w:color w:val="FFFFFF" w:themeColor="background1"/>
      </w:rPr>
      <w:tblPr/>
      <w:tcPr>
        <w:tcBorders>
          <w:top w:val="single" w:sz="4" w:space="0" w:color="F05133" w:themeColor="accent1"/>
          <w:left w:val="single" w:sz="4" w:space="0" w:color="F05133" w:themeColor="accent1"/>
          <w:bottom w:val="single" w:sz="4" w:space="0" w:color="F05133" w:themeColor="accent1"/>
          <w:right w:val="single" w:sz="4" w:space="0" w:color="F05133" w:themeColor="accent1"/>
          <w:insideH w:val="nil"/>
        </w:tcBorders>
        <w:shd w:val="clear" w:color="auto" w:fill="F05133" w:themeFill="accent1"/>
      </w:tcPr>
    </w:tblStylePr>
    <w:tblStylePr w:type="lastRow">
      <w:rPr>
        <w:b/>
        <w:bCs/>
      </w:rPr>
      <w:tblPr/>
      <w:tcPr>
        <w:tcBorders>
          <w:top w:val="doub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tblBorders>
    </w:tblPr>
    <w:tblStylePr w:type="firstRow">
      <w:rPr>
        <w:b/>
        <w:bCs/>
        <w:color w:val="FFFFFF" w:themeColor="background1"/>
      </w:rPr>
      <w:tblPr/>
      <w:tcPr>
        <w:tcBorders>
          <w:top w:val="single" w:sz="4" w:space="0" w:color="60C5BA" w:themeColor="accent2"/>
          <w:left w:val="single" w:sz="4" w:space="0" w:color="60C5BA" w:themeColor="accent2"/>
          <w:bottom w:val="single" w:sz="4" w:space="0" w:color="60C5BA" w:themeColor="accent2"/>
          <w:right w:val="single" w:sz="4" w:space="0" w:color="60C5BA" w:themeColor="accent2"/>
          <w:insideH w:val="nil"/>
        </w:tcBorders>
        <w:shd w:val="clear" w:color="auto" w:fill="60C5BA" w:themeFill="accent2"/>
      </w:tcPr>
    </w:tblStylePr>
    <w:tblStylePr w:type="lastRow">
      <w:rPr>
        <w:b/>
        <w:bCs/>
      </w:rPr>
      <w:tblPr/>
      <w:tcPr>
        <w:tcBorders>
          <w:top w:val="doub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tblBorders>
    </w:tblPr>
    <w:tblStylePr w:type="firstRow">
      <w:rPr>
        <w:b/>
        <w:bCs/>
        <w:color w:val="FFFFFF" w:themeColor="background1"/>
      </w:rPr>
      <w:tblPr/>
      <w:tcPr>
        <w:tcBorders>
          <w:top w:val="single" w:sz="4" w:space="0" w:color="D5E04E" w:themeColor="accent3"/>
          <w:left w:val="single" w:sz="4" w:space="0" w:color="D5E04E" w:themeColor="accent3"/>
          <w:bottom w:val="single" w:sz="4" w:space="0" w:color="D5E04E" w:themeColor="accent3"/>
          <w:right w:val="single" w:sz="4" w:space="0" w:color="D5E04E" w:themeColor="accent3"/>
          <w:insideH w:val="nil"/>
        </w:tcBorders>
        <w:shd w:val="clear" w:color="auto" w:fill="D5E04E" w:themeFill="accent3"/>
      </w:tcPr>
    </w:tblStylePr>
    <w:tblStylePr w:type="lastRow">
      <w:rPr>
        <w:b/>
        <w:bCs/>
      </w:rPr>
      <w:tblPr/>
      <w:tcPr>
        <w:tcBorders>
          <w:top w:val="doub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tblBorders>
    </w:tblPr>
    <w:tblStylePr w:type="firstRow">
      <w:rPr>
        <w:b/>
        <w:bCs/>
        <w:color w:val="FFFFFF" w:themeColor="background1"/>
      </w:rPr>
      <w:tblPr/>
      <w:tcPr>
        <w:tcBorders>
          <w:top w:val="single" w:sz="4" w:space="0" w:color="42C4DD" w:themeColor="accent4"/>
          <w:left w:val="single" w:sz="4" w:space="0" w:color="42C4DD" w:themeColor="accent4"/>
          <w:bottom w:val="single" w:sz="4" w:space="0" w:color="42C4DD" w:themeColor="accent4"/>
          <w:right w:val="single" w:sz="4" w:space="0" w:color="42C4DD" w:themeColor="accent4"/>
          <w:insideH w:val="nil"/>
        </w:tcBorders>
        <w:shd w:val="clear" w:color="auto" w:fill="42C4DD" w:themeFill="accent4"/>
      </w:tcPr>
    </w:tblStylePr>
    <w:tblStylePr w:type="lastRow">
      <w:rPr>
        <w:b/>
        <w:bCs/>
      </w:rPr>
      <w:tblPr/>
      <w:tcPr>
        <w:tcBorders>
          <w:top w:val="doub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tblBorders>
    </w:tblPr>
    <w:tblStylePr w:type="firstRow">
      <w:rPr>
        <w:b/>
        <w:bCs/>
        <w:color w:val="FFFFFF" w:themeColor="background1"/>
      </w:rPr>
      <w:tblPr/>
      <w:tcPr>
        <w:tcBorders>
          <w:top w:val="single" w:sz="4" w:space="0" w:color="A49B8D" w:themeColor="accent5"/>
          <w:left w:val="single" w:sz="4" w:space="0" w:color="A49B8D" w:themeColor="accent5"/>
          <w:bottom w:val="single" w:sz="4" w:space="0" w:color="A49B8D" w:themeColor="accent5"/>
          <w:right w:val="single" w:sz="4" w:space="0" w:color="A49B8D" w:themeColor="accent5"/>
          <w:insideH w:val="nil"/>
        </w:tcBorders>
        <w:shd w:val="clear" w:color="auto" w:fill="A49B8D" w:themeFill="accent5"/>
      </w:tcPr>
    </w:tblStylePr>
    <w:tblStylePr w:type="lastRow">
      <w:rPr>
        <w:b/>
        <w:bCs/>
      </w:rPr>
      <w:tblPr/>
      <w:tcPr>
        <w:tcBorders>
          <w:top w:val="doub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tblBorders>
    </w:tblPr>
    <w:tblStylePr w:type="firstRow">
      <w:rPr>
        <w:b/>
        <w:bCs/>
        <w:color w:val="FFFFFF" w:themeColor="background1"/>
      </w:rPr>
      <w:tblPr/>
      <w:tcPr>
        <w:tcBorders>
          <w:top w:val="single" w:sz="4" w:space="0" w:color="5C4C44" w:themeColor="accent6"/>
          <w:left w:val="single" w:sz="4" w:space="0" w:color="5C4C44" w:themeColor="accent6"/>
          <w:bottom w:val="single" w:sz="4" w:space="0" w:color="5C4C44" w:themeColor="accent6"/>
          <w:right w:val="single" w:sz="4" w:space="0" w:color="5C4C44" w:themeColor="accent6"/>
          <w:insideH w:val="nil"/>
        </w:tcBorders>
        <w:shd w:val="clear" w:color="auto" w:fill="5C4C44" w:themeFill="accent6"/>
      </w:tcPr>
    </w:tblStylePr>
    <w:tblStylePr w:type="lastRow">
      <w:rPr>
        <w:b/>
        <w:bCs/>
      </w:rPr>
      <w:tblPr/>
      <w:tcPr>
        <w:tcBorders>
          <w:top w:val="doub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F05133" w:themeColor="accent1"/>
        <w:left w:val="single" w:sz="24" w:space="0" w:color="F05133" w:themeColor="accent1"/>
        <w:bottom w:val="single" w:sz="24" w:space="0" w:color="F05133" w:themeColor="accent1"/>
        <w:right w:val="single" w:sz="24" w:space="0" w:color="F05133" w:themeColor="accent1"/>
      </w:tblBorders>
    </w:tblPr>
    <w:tcPr>
      <w:shd w:val="clear" w:color="auto" w:fill="F051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60C5BA" w:themeColor="accent2"/>
        <w:left w:val="single" w:sz="24" w:space="0" w:color="60C5BA" w:themeColor="accent2"/>
        <w:bottom w:val="single" w:sz="24" w:space="0" w:color="60C5BA" w:themeColor="accent2"/>
        <w:right w:val="single" w:sz="24" w:space="0" w:color="60C5BA" w:themeColor="accent2"/>
      </w:tblBorders>
    </w:tblPr>
    <w:tcPr>
      <w:shd w:val="clear" w:color="auto" w:fill="60C5B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D5E04E" w:themeColor="accent3"/>
        <w:left w:val="single" w:sz="24" w:space="0" w:color="D5E04E" w:themeColor="accent3"/>
        <w:bottom w:val="single" w:sz="24" w:space="0" w:color="D5E04E" w:themeColor="accent3"/>
        <w:right w:val="single" w:sz="24" w:space="0" w:color="D5E04E" w:themeColor="accent3"/>
      </w:tblBorders>
    </w:tblPr>
    <w:tcPr>
      <w:shd w:val="clear" w:color="auto" w:fill="D5E04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42C4DD" w:themeColor="accent4"/>
        <w:left w:val="single" w:sz="24" w:space="0" w:color="42C4DD" w:themeColor="accent4"/>
        <w:bottom w:val="single" w:sz="24" w:space="0" w:color="42C4DD" w:themeColor="accent4"/>
        <w:right w:val="single" w:sz="24" w:space="0" w:color="42C4DD" w:themeColor="accent4"/>
      </w:tblBorders>
    </w:tblPr>
    <w:tcPr>
      <w:shd w:val="clear" w:color="auto" w:fill="42C4D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A49B8D" w:themeColor="accent5"/>
        <w:left w:val="single" w:sz="24" w:space="0" w:color="A49B8D" w:themeColor="accent5"/>
        <w:bottom w:val="single" w:sz="24" w:space="0" w:color="A49B8D" w:themeColor="accent5"/>
        <w:right w:val="single" w:sz="24" w:space="0" w:color="A49B8D" w:themeColor="accent5"/>
      </w:tblBorders>
    </w:tblPr>
    <w:tcPr>
      <w:shd w:val="clear" w:color="auto" w:fill="A49B8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5C4C44" w:themeColor="accent6"/>
        <w:left w:val="single" w:sz="24" w:space="0" w:color="5C4C44" w:themeColor="accent6"/>
        <w:bottom w:val="single" w:sz="24" w:space="0" w:color="5C4C44" w:themeColor="accent6"/>
        <w:right w:val="single" w:sz="24" w:space="0" w:color="5C4C44" w:themeColor="accent6"/>
      </w:tblBorders>
    </w:tblPr>
    <w:tcPr>
      <w:shd w:val="clear" w:color="auto" w:fill="5C4C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CA2C0F" w:themeColor="accent1" w:themeShade="BF"/>
    </w:rPr>
    <w:tblPr>
      <w:tblStyleRowBandSize w:val="1"/>
      <w:tblStyleColBandSize w:val="1"/>
      <w:tblBorders>
        <w:top w:val="single" w:sz="4" w:space="0" w:color="F05133" w:themeColor="accent1"/>
        <w:bottom w:val="single" w:sz="4" w:space="0" w:color="F05133" w:themeColor="accent1"/>
      </w:tblBorders>
    </w:tblPr>
    <w:tblStylePr w:type="firstRow">
      <w:rPr>
        <w:b/>
        <w:bCs/>
      </w:rPr>
      <w:tblPr/>
      <w:tcPr>
        <w:tcBorders>
          <w:bottom w:val="single" w:sz="4" w:space="0" w:color="F05133" w:themeColor="accent1"/>
        </w:tcBorders>
      </w:tcPr>
    </w:tblStylePr>
    <w:tblStylePr w:type="lastRow">
      <w:rPr>
        <w:b/>
        <w:bCs/>
      </w:rPr>
      <w:tblPr/>
      <w:tcPr>
        <w:tcBorders>
          <w:top w:val="double" w:sz="4" w:space="0" w:color="F05133" w:themeColor="accent1"/>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3AA095" w:themeColor="accent2" w:themeShade="BF"/>
    </w:rPr>
    <w:tblPr>
      <w:tblStyleRowBandSize w:val="1"/>
      <w:tblStyleColBandSize w:val="1"/>
      <w:tblBorders>
        <w:top w:val="single" w:sz="4" w:space="0" w:color="60C5BA" w:themeColor="accent2"/>
        <w:bottom w:val="single" w:sz="4" w:space="0" w:color="60C5BA" w:themeColor="accent2"/>
      </w:tblBorders>
    </w:tblPr>
    <w:tblStylePr w:type="firstRow">
      <w:rPr>
        <w:b/>
        <w:bCs/>
      </w:rPr>
      <w:tblPr/>
      <w:tcPr>
        <w:tcBorders>
          <w:bottom w:val="single" w:sz="4" w:space="0" w:color="60C5BA" w:themeColor="accent2"/>
        </w:tcBorders>
      </w:tcPr>
    </w:tblStylePr>
    <w:tblStylePr w:type="lastRow">
      <w:rPr>
        <w:b/>
        <w:bCs/>
      </w:rPr>
      <w:tblPr/>
      <w:tcPr>
        <w:tcBorders>
          <w:top w:val="double" w:sz="4" w:space="0" w:color="60C5BA" w:themeColor="accent2"/>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B3C021" w:themeColor="accent3" w:themeShade="BF"/>
    </w:rPr>
    <w:tblPr>
      <w:tblStyleRowBandSize w:val="1"/>
      <w:tblStyleColBandSize w:val="1"/>
      <w:tblBorders>
        <w:top w:val="single" w:sz="4" w:space="0" w:color="D5E04E" w:themeColor="accent3"/>
        <w:bottom w:val="single" w:sz="4" w:space="0" w:color="D5E04E" w:themeColor="accent3"/>
      </w:tblBorders>
    </w:tblPr>
    <w:tblStylePr w:type="firstRow">
      <w:rPr>
        <w:b/>
        <w:bCs/>
      </w:rPr>
      <w:tblPr/>
      <w:tcPr>
        <w:tcBorders>
          <w:bottom w:val="single" w:sz="4" w:space="0" w:color="D5E04E" w:themeColor="accent3"/>
        </w:tcBorders>
      </w:tcPr>
    </w:tblStylePr>
    <w:tblStylePr w:type="lastRow">
      <w:rPr>
        <w:b/>
        <w:bCs/>
      </w:rPr>
      <w:tblPr/>
      <w:tcPr>
        <w:tcBorders>
          <w:top w:val="double" w:sz="4" w:space="0" w:color="D5E04E" w:themeColor="accent3"/>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209DB5" w:themeColor="accent4" w:themeShade="BF"/>
    </w:rPr>
    <w:tblPr>
      <w:tblStyleRowBandSize w:val="1"/>
      <w:tblStyleColBandSize w:val="1"/>
      <w:tblBorders>
        <w:top w:val="single" w:sz="4" w:space="0" w:color="42C4DD" w:themeColor="accent4"/>
        <w:bottom w:val="single" w:sz="4" w:space="0" w:color="42C4DD" w:themeColor="accent4"/>
      </w:tblBorders>
    </w:tblPr>
    <w:tblStylePr w:type="firstRow">
      <w:rPr>
        <w:b/>
        <w:bCs/>
      </w:rPr>
      <w:tblPr/>
      <w:tcPr>
        <w:tcBorders>
          <w:bottom w:val="single" w:sz="4" w:space="0" w:color="42C4DD" w:themeColor="accent4"/>
        </w:tcBorders>
      </w:tcPr>
    </w:tblStylePr>
    <w:tblStylePr w:type="lastRow">
      <w:rPr>
        <w:b/>
        <w:bCs/>
      </w:rPr>
      <w:tblPr/>
      <w:tcPr>
        <w:tcBorders>
          <w:top w:val="double" w:sz="4" w:space="0" w:color="42C4DD" w:themeColor="accent4"/>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7E7465" w:themeColor="accent5" w:themeShade="BF"/>
    </w:rPr>
    <w:tblPr>
      <w:tblStyleRowBandSize w:val="1"/>
      <w:tblStyleColBandSize w:val="1"/>
      <w:tblBorders>
        <w:top w:val="single" w:sz="4" w:space="0" w:color="A49B8D" w:themeColor="accent5"/>
        <w:bottom w:val="single" w:sz="4" w:space="0" w:color="A49B8D" w:themeColor="accent5"/>
      </w:tblBorders>
    </w:tblPr>
    <w:tblStylePr w:type="firstRow">
      <w:rPr>
        <w:b/>
        <w:bCs/>
      </w:rPr>
      <w:tblPr/>
      <w:tcPr>
        <w:tcBorders>
          <w:bottom w:val="single" w:sz="4" w:space="0" w:color="A49B8D" w:themeColor="accent5"/>
        </w:tcBorders>
      </w:tcPr>
    </w:tblStylePr>
    <w:tblStylePr w:type="lastRow">
      <w:rPr>
        <w:b/>
        <w:bCs/>
      </w:rPr>
      <w:tblPr/>
      <w:tcPr>
        <w:tcBorders>
          <w:top w:val="double" w:sz="4" w:space="0" w:color="A49B8D" w:themeColor="accent5"/>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443833" w:themeColor="accent6" w:themeShade="BF"/>
    </w:rPr>
    <w:tblPr>
      <w:tblStyleRowBandSize w:val="1"/>
      <w:tblStyleColBandSize w:val="1"/>
      <w:tblBorders>
        <w:top w:val="single" w:sz="4" w:space="0" w:color="5C4C44" w:themeColor="accent6"/>
        <w:bottom w:val="single" w:sz="4" w:space="0" w:color="5C4C44" w:themeColor="accent6"/>
      </w:tblBorders>
    </w:tblPr>
    <w:tblStylePr w:type="firstRow">
      <w:rPr>
        <w:b/>
        <w:bCs/>
      </w:rPr>
      <w:tblPr/>
      <w:tcPr>
        <w:tcBorders>
          <w:bottom w:val="single" w:sz="4" w:space="0" w:color="5C4C44" w:themeColor="accent6"/>
        </w:tcBorders>
      </w:tcPr>
    </w:tblStylePr>
    <w:tblStylePr w:type="lastRow">
      <w:rPr>
        <w:b/>
        <w:bCs/>
      </w:rPr>
      <w:tblPr/>
      <w:tcPr>
        <w:tcBorders>
          <w:top w:val="double" w:sz="4" w:space="0" w:color="5C4C44" w:themeColor="accent6"/>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CA2C0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51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51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51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5133" w:themeColor="accent1"/>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3AA09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C5B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C5B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C5B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C5BA" w:themeColor="accent2"/>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B3C02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E04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E04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E04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E04E" w:themeColor="accent3"/>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209DB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C4D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C4D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C4D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C4DD" w:themeColor="accent4"/>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7E746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49B8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49B8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49B8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49B8D" w:themeColor="accent5"/>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44383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4C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4C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4C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4C44" w:themeColor="accent6"/>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single" w:sz="8" w:space="0" w:color="F37C65" w:themeColor="accent1" w:themeTint="BF"/>
        <w:insideV w:val="single" w:sz="8" w:space="0" w:color="F37C65" w:themeColor="accent1" w:themeTint="BF"/>
      </w:tblBorders>
    </w:tblPr>
    <w:tcPr>
      <w:shd w:val="clear" w:color="auto" w:fill="FBD3CC" w:themeFill="accent1" w:themeFillTint="3F"/>
    </w:tcPr>
    <w:tblStylePr w:type="firstRow">
      <w:rPr>
        <w:b/>
        <w:bCs/>
      </w:rPr>
    </w:tblStylePr>
    <w:tblStylePr w:type="lastRow">
      <w:rPr>
        <w:b/>
        <w:bCs/>
      </w:rPr>
      <w:tblPr/>
      <w:tcPr>
        <w:tcBorders>
          <w:top w:val="single" w:sz="18" w:space="0" w:color="F37C65" w:themeColor="accent1" w:themeTint="BF"/>
        </w:tcBorders>
      </w:tcPr>
    </w:tblStylePr>
    <w:tblStylePr w:type="firstCol">
      <w:rPr>
        <w:b/>
        <w:bCs/>
      </w:rPr>
    </w:tblStylePr>
    <w:tblStylePr w:type="lastCol">
      <w:rPr>
        <w:b/>
        <w:bCs/>
      </w:rPr>
    </w:tblStylePr>
    <w:tblStylePr w:type="band1Vert">
      <w:tblPr/>
      <w:tcPr>
        <w:shd w:val="clear" w:color="auto" w:fill="F7A799" w:themeFill="accent1" w:themeFillTint="7F"/>
      </w:tcPr>
    </w:tblStylePr>
    <w:tblStylePr w:type="band1Horz">
      <w:tblPr/>
      <w:tcPr>
        <w:shd w:val="clear" w:color="auto" w:fill="F7A799"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single" w:sz="8" w:space="0" w:color="87D3CB" w:themeColor="accent2" w:themeTint="BF"/>
        <w:insideV w:val="single" w:sz="8" w:space="0" w:color="87D3CB" w:themeColor="accent2" w:themeTint="BF"/>
      </w:tblBorders>
    </w:tblPr>
    <w:tcPr>
      <w:shd w:val="clear" w:color="auto" w:fill="D7F0ED" w:themeFill="accent2" w:themeFillTint="3F"/>
    </w:tcPr>
    <w:tblStylePr w:type="firstRow">
      <w:rPr>
        <w:b/>
        <w:bCs/>
      </w:rPr>
    </w:tblStylePr>
    <w:tblStylePr w:type="lastRow">
      <w:rPr>
        <w:b/>
        <w:bCs/>
      </w:rPr>
      <w:tblPr/>
      <w:tcPr>
        <w:tcBorders>
          <w:top w:val="single" w:sz="18" w:space="0" w:color="87D3CB" w:themeColor="accent2" w:themeTint="BF"/>
        </w:tcBorders>
      </w:tcPr>
    </w:tblStylePr>
    <w:tblStylePr w:type="firstCol">
      <w:rPr>
        <w:b/>
        <w:bCs/>
      </w:rPr>
    </w:tblStylePr>
    <w:tblStylePr w:type="lastCol">
      <w:rPr>
        <w:b/>
        <w:bCs/>
      </w:rPr>
    </w:tblStylePr>
    <w:tblStylePr w:type="band1Vert">
      <w:tblPr/>
      <w:tcPr>
        <w:shd w:val="clear" w:color="auto" w:fill="AFE2DC" w:themeFill="accent2" w:themeFillTint="7F"/>
      </w:tcPr>
    </w:tblStylePr>
    <w:tblStylePr w:type="band1Horz">
      <w:tblPr/>
      <w:tcPr>
        <w:shd w:val="clear" w:color="auto" w:fill="AFE2DC"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single" w:sz="8" w:space="0" w:color="DFE77A" w:themeColor="accent3" w:themeTint="BF"/>
        <w:insideV w:val="single" w:sz="8" w:space="0" w:color="DFE77A" w:themeColor="accent3" w:themeTint="BF"/>
      </w:tblBorders>
    </w:tblPr>
    <w:tcPr>
      <w:shd w:val="clear" w:color="auto" w:fill="F4F7D3" w:themeFill="accent3" w:themeFillTint="3F"/>
    </w:tcPr>
    <w:tblStylePr w:type="firstRow">
      <w:rPr>
        <w:b/>
        <w:bCs/>
      </w:rPr>
    </w:tblStylePr>
    <w:tblStylePr w:type="lastRow">
      <w:rPr>
        <w:b/>
        <w:bCs/>
      </w:rPr>
      <w:tblPr/>
      <w:tcPr>
        <w:tcBorders>
          <w:top w:val="single" w:sz="18" w:space="0" w:color="DFE77A" w:themeColor="accent3" w:themeTint="BF"/>
        </w:tcBorders>
      </w:tcPr>
    </w:tblStylePr>
    <w:tblStylePr w:type="firstCol">
      <w:rPr>
        <w:b/>
        <w:bCs/>
      </w:rPr>
    </w:tblStylePr>
    <w:tblStylePr w:type="lastCol">
      <w:rPr>
        <w:b/>
        <w:bCs/>
      </w:rPr>
    </w:tblStylePr>
    <w:tblStylePr w:type="band1Vert">
      <w:tblPr/>
      <w:tcPr>
        <w:shd w:val="clear" w:color="auto" w:fill="E9EFA6" w:themeFill="accent3" w:themeFillTint="7F"/>
      </w:tcPr>
    </w:tblStylePr>
    <w:tblStylePr w:type="band1Horz">
      <w:tblPr/>
      <w:tcPr>
        <w:shd w:val="clear" w:color="auto" w:fill="E9EFA6"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single" w:sz="8" w:space="0" w:color="71D2E5" w:themeColor="accent4" w:themeTint="BF"/>
        <w:insideV w:val="single" w:sz="8" w:space="0" w:color="71D2E5" w:themeColor="accent4" w:themeTint="BF"/>
      </w:tblBorders>
    </w:tblPr>
    <w:tcPr>
      <w:shd w:val="clear" w:color="auto" w:fill="D0F0F6" w:themeFill="accent4" w:themeFillTint="3F"/>
    </w:tcPr>
    <w:tblStylePr w:type="firstRow">
      <w:rPr>
        <w:b/>
        <w:bCs/>
      </w:rPr>
    </w:tblStylePr>
    <w:tblStylePr w:type="lastRow">
      <w:rPr>
        <w:b/>
        <w:bCs/>
      </w:rPr>
      <w:tblPr/>
      <w:tcPr>
        <w:tcBorders>
          <w:top w:val="single" w:sz="18" w:space="0" w:color="71D2E5" w:themeColor="accent4" w:themeTint="BF"/>
        </w:tcBorders>
      </w:tcPr>
    </w:tblStylePr>
    <w:tblStylePr w:type="firstCol">
      <w:rPr>
        <w:b/>
        <w:bCs/>
      </w:rPr>
    </w:tblStylePr>
    <w:tblStylePr w:type="lastCol">
      <w:rPr>
        <w:b/>
        <w:bCs/>
      </w:rPr>
    </w:tblStylePr>
    <w:tblStylePr w:type="band1Vert">
      <w:tblPr/>
      <w:tcPr>
        <w:shd w:val="clear" w:color="auto" w:fill="A0E1EE" w:themeFill="accent4" w:themeFillTint="7F"/>
      </w:tcPr>
    </w:tblStylePr>
    <w:tblStylePr w:type="band1Horz">
      <w:tblPr/>
      <w:tcPr>
        <w:shd w:val="clear" w:color="auto" w:fill="A0E1EE"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single" w:sz="8" w:space="0" w:color="BAB4A9" w:themeColor="accent5" w:themeTint="BF"/>
        <w:insideV w:val="single" w:sz="8" w:space="0" w:color="BAB4A9" w:themeColor="accent5" w:themeTint="BF"/>
      </w:tblBorders>
    </w:tblPr>
    <w:tcPr>
      <w:shd w:val="clear" w:color="auto" w:fill="E8E6E2" w:themeFill="accent5" w:themeFillTint="3F"/>
    </w:tcPr>
    <w:tblStylePr w:type="firstRow">
      <w:rPr>
        <w:b/>
        <w:bCs/>
      </w:rPr>
    </w:tblStylePr>
    <w:tblStylePr w:type="lastRow">
      <w:rPr>
        <w:b/>
        <w:bCs/>
      </w:rPr>
      <w:tblPr/>
      <w:tcPr>
        <w:tcBorders>
          <w:top w:val="single" w:sz="18" w:space="0" w:color="BAB4A9" w:themeColor="accent5" w:themeTint="BF"/>
        </w:tcBorders>
      </w:tcPr>
    </w:tblStylePr>
    <w:tblStylePr w:type="firstCol">
      <w:rPr>
        <w:b/>
        <w:bCs/>
      </w:rPr>
    </w:tblStylePr>
    <w:tblStylePr w:type="lastCol">
      <w:rPr>
        <w:b/>
        <w:bCs/>
      </w:rPr>
    </w:tblStylePr>
    <w:tblStylePr w:type="band1Vert">
      <w:tblPr/>
      <w:tcPr>
        <w:shd w:val="clear" w:color="auto" w:fill="D1CDC6" w:themeFill="accent5" w:themeFillTint="7F"/>
      </w:tcPr>
    </w:tblStylePr>
    <w:tblStylePr w:type="band1Horz">
      <w:tblPr/>
      <w:tcPr>
        <w:shd w:val="clear" w:color="auto" w:fill="D1CDC6"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single" w:sz="8" w:space="0" w:color="8E7569" w:themeColor="accent6" w:themeTint="BF"/>
        <w:insideV w:val="single" w:sz="8" w:space="0" w:color="8E7569" w:themeColor="accent6" w:themeTint="BF"/>
      </w:tblBorders>
    </w:tblPr>
    <w:tcPr>
      <w:shd w:val="clear" w:color="auto" w:fill="DAD1CD" w:themeFill="accent6" w:themeFillTint="3F"/>
    </w:tcPr>
    <w:tblStylePr w:type="firstRow">
      <w:rPr>
        <w:b/>
        <w:bCs/>
      </w:rPr>
    </w:tblStylePr>
    <w:tblStylePr w:type="lastRow">
      <w:rPr>
        <w:b/>
        <w:bCs/>
      </w:rPr>
      <w:tblPr/>
      <w:tcPr>
        <w:tcBorders>
          <w:top w:val="single" w:sz="18" w:space="0" w:color="8E7569" w:themeColor="accent6" w:themeTint="BF"/>
        </w:tcBorders>
      </w:tcPr>
    </w:tblStylePr>
    <w:tblStylePr w:type="firstCol">
      <w:rPr>
        <w:b/>
        <w:bCs/>
      </w:rPr>
    </w:tblStylePr>
    <w:tblStylePr w:type="lastCol">
      <w:rPr>
        <w:b/>
        <w:bCs/>
      </w:rPr>
    </w:tblStylePr>
    <w:tblStylePr w:type="band1Vert">
      <w:tblPr/>
      <w:tcPr>
        <w:shd w:val="clear" w:color="auto" w:fill="B5A39A" w:themeFill="accent6" w:themeFillTint="7F"/>
      </w:tcPr>
    </w:tblStylePr>
    <w:tblStylePr w:type="band1Horz">
      <w:tblPr/>
      <w:tcPr>
        <w:shd w:val="clear" w:color="auto" w:fill="B5A39A"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insideH w:val="single" w:sz="8" w:space="0" w:color="F05133" w:themeColor="accent1"/>
        <w:insideV w:val="single" w:sz="8" w:space="0" w:color="F05133" w:themeColor="accent1"/>
      </w:tblBorders>
    </w:tblPr>
    <w:tcPr>
      <w:shd w:val="clear" w:color="auto" w:fill="FBD3CC" w:themeFill="accent1" w:themeFillTint="3F"/>
    </w:tcPr>
    <w:tblStylePr w:type="firstRow">
      <w:rPr>
        <w:b/>
        <w:bCs/>
        <w:color w:val="000000" w:themeColor="text1"/>
      </w:rPr>
      <w:tblPr/>
      <w:tcPr>
        <w:shd w:val="clear" w:color="auto" w:fill="FDED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BD6" w:themeFill="accent1" w:themeFillTint="33"/>
      </w:tcPr>
    </w:tblStylePr>
    <w:tblStylePr w:type="band1Vert">
      <w:tblPr/>
      <w:tcPr>
        <w:shd w:val="clear" w:color="auto" w:fill="F7A799" w:themeFill="accent1" w:themeFillTint="7F"/>
      </w:tcPr>
    </w:tblStylePr>
    <w:tblStylePr w:type="band1Horz">
      <w:tblPr/>
      <w:tcPr>
        <w:tcBorders>
          <w:insideH w:val="single" w:sz="6" w:space="0" w:color="F05133" w:themeColor="accent1"/>
          <w:insideV w:val="single" w:sz="6" w:space="0" w:color="F05133" w:themeColor="accent1"/>
        </w:tcBorders>
        <w:shd w:val="clear" w:color="auto" w:fill="F7A79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insideH w:val="single" w:sz="8" w:space="0" w:color="60C5BA" w:themeColor="accent2"/>
        <w:insideV w:val="single" w:sz="8" w:space="0" w:color="60C5BA" w:themeColor="accent2"/>
      </w:tblBorders>
    </w:tblPr>
    <w:tcPr>
      <w:shd w:val="clear" w:color="auto" w:fill="D7F0ED" w:themeFill="accent2" w:themeFillTint="3F"/>
    </w:tcPr>
    <w:tblStylePr w:type="firstRow">
      <w:rPr>
        <w:b/>
        <w:bCs/>
        <w:color w:val="000000" w:themeColor="text1"/>
      </w:rPr>
      <w:tblPr/>
      <w:tcPr>
        <w:shd w:val="clear" w:color="auto" w:fill="EFF9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F1" w:themeFill="accent2" w:themeFillTint="33"/>
      </w:tcPr>
    </w:tblStylePr>
    <w:tblStylePr w:type="band1Vert">
      <w:tblPr/>
      <w:tcPr>
        <w:shd w:val="clear" w:color="auto" w:fill="AFE2DC" w:themeFill="accent2" w:themeFillTint="7F"/>
      </w:tcPr>
    </w:tblStylePr>
    <w:tblStylePr w:type="band1Horz">
      <w:tblPr/>
      <w:tcPr>
        <w:tcBorders>
          <w:insideH w:val="single" w:sz="6" w:space="0" w:color="60C5BA" w:themeColor="accent2"/>
          <w:insideV w:val="single" w:sz="6" w:space="0" w:color="60C5BA" w:themeColor="accent2"/>
        </w:tcBorders>
        <w:shd w:val="clear" w:color="auto" w:fill="AFE2D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insideH w:val="single" w:sz="8" w:space="0" w:color="D5E04E" w:themeColor="accent3"/>
        <w:insideV w:val="single" w:sz="8" w:space="0" w:color="D5E04E" w:themeColor="accent3"/>
      </w:tblBorders>
    </w:tblPr>
    <w:tcPr>
      <w:shd w:val="clear" w:color="auto" w:fill="F4F7D3" w:themeFill="accent3" w:themeFillTint="3F"/>
    </w:tcPr>
    <w:tblStylePr w:type="firstRow">
      <w:rPr>
        <w:b/>
        <w:bCs/>
        <w:color w:val="000000" w:themeColor="text1"/>
      </w:rPr>
      <w:tblPr/>
      <w:tcPr>
        <w:shd w:val="clear" w:color="auto" w:fill="FAFC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DB" w:themeFill="accent3" w:themeFillTint="33"/>
      </w:tcPr>
    </w:tblStylePr>
    <w:tblStylePr w:type="band1Vert">
      <w:tblPr/>
      <w:tcPr>
        <w:shd w:val="clear" w:color="auto" w:fill="E9EFA6" w:themeFill="accent3" w:themeFillTint="7F"/>
      </w:tcPr>
    </w:tblStylePr>
    <w:tblStylePr w:type="band1Horz">
      <w:tblPr/>
      <w:tcPr>
        <w:tcBorders>
          <w:insideH w:val="single" w:sz="6" w:space="0" w:color="D5E04E" w:themeColor="accent3"/>
          <w:insideV w:val="single" w:sz="6" w:space="0" w:color="D5E04E" w:themeColor="accent3"/>
        </w:tcBorders>
        <w:shd w:val="clear" w:color="auto" w:fill="E9EFA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insideH w:val="single" w:sz="8" w:space="0" w:color="42C4DD" w:themeColor="accent4"/>
        <w:insideV w:val="single" w:sz="8" w:space="0" w:color="42C4DD" w:themeColor="accent4"/>
      </w:tblBorders>
    </w:tblPr>
    <w:tcPr>
      <w:shd w:val="clear" w:color="auto" w:fill="D0F0F6" w:themeFill="accent4" w:themeFillTint="3F"/>
    </w:tcPr>
    <w:tblStylePr w:type="firstRow">
      <w:rPr>
        <w:b/>
        <w:bCs/>
        <w:color w:val="000000" w:themeColor="text1"/>
      </w:rPr>
      <w:tblPr/>
      <w:tcPr>
        <w:shd w:val="clear" w:color="auto" w:fill="ECF9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3F8" w:themeFill="accent4" w:themeFillTint="33"/>
      </w:tcPr>
    </w:tblStylePr>
    <w:tblStylePr w:type="band1Vert">
      <w:tblPr/>
      <w:tcPr>
        <w:shd w:val="clear" w:color="auto" w:fill="A0E1EE" w:themeFill="accent4" w:themeFillTint="7F"/>
      </w:tcPr>
    </w:tblStylePr>
    <w:tblStylePr w:type="band1Horz">
      <w:tblPr/>
      <w:tcPr>
        <w:tcBorders>
          <w:insideH w:val="single" w:sz="6" w:space="0" w:color="42C4DD" w:themeColor="accent4"/>
          <w:insideV w:val="single" w:sz="6" w:space="0" w:color="42C4DD" w:themeColor="accent4"/>
        </w:tcBorders>
        <w:shd w:val="clear" w:color="auto" w:fill="A0E1E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insideH w:val="single" w:sz="8" w:space="0" w:color="A49B8D" w:themeColor="accent5"/>
        <w:insideV w:val="single" w:sz="8" w:space="0" w:color="A49B8D" w:themeColor="accent5"/>
      </w:tblBorders>
    </w:tblPr>
    <w:tcPr>
      <w:shd w:val="clear" w:color="auto" w:fill="E8E6E2" w:themeFill="accent5" w:themeFillTint="3F"/>
    </w:tcPr>
    <w:tblStylePr w:type="firstRow">
      <w:rPr>
        <w:b/>
        <w:bCs/>
        <w:color w:val="000000" w:themeColor="text1"/>
      </w:rPr>
      <w:tblPr/>
      <w:tcPr>
        <w:shd w:val="clear" w:color="auto" w:fill="F6F5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BE8" w:themeFill="accent5" w:themeFillTint="33"/>
      </w:tcPr>
    </w:tblStylePr>
    <w:tblStylePr w:type="band1Vert">
      <w:tblPr/>
      <w:tcPr>
        <w:shd w:val="clear" w:color="auto" w:fill="D1CDC6" w:themeFill="accent5" w:themeFillTint="7F"/>
      </w:tcPr>
    </w:tblStylePr>
    <w:tblStylePr w:type="band1Horz">
      <w:tblPr/>
      <w:tcPr>
        <w:tcBorders>
          <w:insideH w:val="single" w:sz="6" w:space="0" w:color="A49B8D" w:themeColor="accent5"/>
          <w:insideV w:val="single" w:sz="6" w:space="0" w:color="A49B8D" w:themeColor="accent5"/>
        </w:tcBorders>
        <w:shd w:val="clear" w:color="auto" w:fill="D1CDC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insideH w:val="single" w:sz="8" w:space="0" w:color="5C4C44" w:themeColor="accent6"/>
        <w:insideV w:val="single" w:sz="8" w:space="0" w:color="5C4C44" w:themeColor="accent6"/>
      </w:tblBorders>
    </w:tblPr>
    <w:tcPr>
      <w:shd w:val="clear" w:color="auto" w:fill="DAD1CD" w:themeFill="accent6" w:themeFillTint="3F"/>
    </w:tcPr>
    <w:tblStylePr w:type="firstRow">
      <w:rPr>
        <w:b/>
        <w:bCs/>
        <w:color w:val="000000" w:themeColor="text1"/>
      </w:rPr>
      <w:tblPr/>
      <w:tcPr>
        <w:shd w:val="clear" w:color="auto" w:fill="F0EC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D6" w:themeFill="accent6" w:themeFillTint="33"/>
      </w:tcPr>
    </w:tblStylePr>
    <w:tblStylePr w:type="band1Vert">
      <w:tblPr/>
      <w:tcPr>
        <w:shd w:val="clear" w:color="auto" w:fill="B5A39A" w:themeFill="accent6" w:themeFillTint="7F"/>
      </w:tcPr>
    </w:tblStylePr>
    <w:tblStylePr w:type="band1Horz">
      <w:tblPr/>
      <w:tcPr>
        <w:tcBorders>
          <w:insideH w:val="single" w:sz="6" w:space="0" w:color="5C4C44" w:themeColor="accent6"/>
          <w:insideV w:val="single" w:sz="6" w:space="0" w:color="5C4C44" w:themeColor="accent6"/>
        </w:tcBorders>
        <w:shd w:val="clear" w:color="auto" w:fill="B5A39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3C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51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51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51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51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79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799"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0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C5B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C5B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C5B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C5B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E2D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E2DC"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7D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E04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E04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E04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E04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FA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FA6"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0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C4D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C4D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C4D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C4D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E1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E1EE"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6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49B8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49B8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49B8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49B8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CDC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CDC6"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4C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4C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4C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4C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A39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A39A"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25E5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05133" w:themeColor="accent1"/>
        <w:bottom w:val="single" w:sz="8" w:space="0" w:color="F05133" w:themeColor="accent1"/>
      </w:tblBorders>
    </w:tblPr>
    <w:tblStylePr w:type="firstRow">
      <w:rPr>
        <w:rFonts w:asciiTheme="majorHAnsi" w:eastAsiaTheme="majorEastAsia" w:hAnsiTheme="majorHAnsi" w:cstheme="majorBidi"/>
      </w:rPr>
      <w:tblPr/>
      <w:tcPr>
        <w:tcBorders>
          <w:top w:val="nil"/>
          <w:bottom w:val="single" w:sz="8" w:space="0" w:color="F05133" w:themeColor="accent1"/>
        </w:tcBorders>
      </w:tcPr>
    </w:tblStylePr>
    <w:tblStylePr w:type="lastRow">
      <w:rPr>
        <w:b/>
        <w:bCs/>
        <w:color w:val="725E54" w:themeColor="text2"/>
      </w:rPr>
      <w:tblPr/>
      <w:tcPr>
        <w:tcBorders>
          <w:top w:val="single" w:sz="8" w:space="0" w:color="F05133" w:themeColor="accent1"/>
          <w:bottom w:val="single" w:sz="8" w:space="0" w:color="F05133" w:themeColor="accent1"/>
        </w:tcBorders>
      </w:tcPr>
    </w:tblStylePr>
    <w:tblStylePr w:type="firstCol">
      <w:rPr>
        <w:b/>
        <w:bCs/>
      </w:rPr>
    </w:tblStylePr>
    <w:tblStylePr w:type="lastCol">
      <w:rPr>
        <w:b/>
        <w:bCs/>
      </w:rPr>
      <w:tblPr/>
      <w:tcPr>
        <w:tcBorders>
          <w:top w:val="single" w:sz="8" w:space="0" w:color="F05133" w:themeColor="accent1"/>
          <w:bottom w:val="single" w:sz="8" w:space="0" w:color="F05133" w:themeColor="accent1"/>
        </w:tcBorders>
      </w:tcPr>
    </w:tblStylePr>
    <w:tblStylePr w:type="band1Vert">
      <w:tblPr/>
      <w:tcPr>
        <w:shd w:val="clear" w:color="auto" w:fill="FBD3CC" w:themeFill="accent1" w:themeFillTint="3F"/>
      </w:tcPr>
    </w:tblStylePr>
    <w:tblStylePr w:type="band1Horz">
      <w:tblPr/>
      <w:tcPr>
        <w:shd w:val="clear" w:color="auto" w:fill="FBD3CC"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60C5BA" w:themeColor="accent2"/>
        <w:bottom w:val="single" w:sz="8" w:space="0" w:color="60C5BA" w:themeColor="accent2"/>
      </w:tblBorders>
    </w:tblPr>
    <w:tblStylePr w:type="firstRow">
      <w:rPr>
        <w:rFonts w:asciiTheme="majorHAnsi" w:eastAsiaTheme="majorEastAsia" w:hAnsiTheme="majorHAnsi" w:cstheme="majorBidi"/>
      </w:rPr>
      <w:tblPr/>
      <w:tcPr>
        <w:tcBorders>
          <w:top w:val="nil"/>
          <w:bottom w:val="single" w:sz="8" w:space="0" w:color="60C5BA" w:themeColor="accent2"/>
        </w:tcBorders>
      </w:tcPr>
    </w:tblStylePr>
    <w:tblStylePr w:type="lastRow">
      <w:rPr>
        <w:b/>
        <w:bCs/>
        <w:color w:val="725E54" w:themeColor="text2"/>
      </w:rPr>
      <w:tblPr/>
      <w:tcPr>
        <w:tcBorders>
          <w:top w:val="single" w:sz="8" w:space="0" w:color="60C5BA" w:themeColor="accent2"/>
          <w:bottom w:val="single" w:sz="8" w:space="0" w:color="60C5BA" w:themeColor="accent2"/>
        </w:tcBorders>
      </w:tcPr>
    </w:tblStylePr>
    <w:tblStylePr w:type="firstCol">
      <w:rPr>
        <w:b/>
        <w:bCs/>
      </w:rPr>
    </w:tblStylePr>
    <w:tblStylePr w:type="lastCol">
      <w:rPr>
        <w:b/>
        <w:bCs/>
      </w:rPr>
      <w:tblPr/>
      <w:tcPr>
        <w:tcBorders>
          <w:top w:val="single" w:sz="8" w:space="0" w:color="60C5BA" w:themeColor="accent2"/>
          <w:bottom w:val="single" w:sz="8" w:space="0" w:color="60C5BA" w:themeColor="accent2"/>
        </w:tcBorders>
      </w:tcPr>
    </w:tblStylePr>
    <w:tblStylePr w:type="band1Vert">
      <w:tblPr/>
      <w:tcPr>
        <w:shd w:val="clear" w:color="auto" w:fill="D7F0ED" w:themeFill="accent2" w:themeFillTint="3F"/>
      </w:tcPr>
    </w:tblStylePr>
    <w:tblStylePr w:type="band1Horz">
      <w:tblPr/>
      <w:tcPr>
        <w:shd w:val="clear" w:color="auto" w:fill="D7F0ED"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D5E04E" w:themeColor="accent3"/>
        <w:bottom w:val="single" w:sz="8" w:space="0" w:color="D5E04E" w:themeColor="accent3"/>
      </w:tblBorders>
    </w:tblPr>
    <w:tblStylePr w:type="firstRow">
      <w:rPr>
        <w:rFonts w:asciiTheme="majorHAnsi" w:eastAsiaTheme="majorEastAsia" w:hAnsiTheme="majorHAnsi" w:cstheme="majorBidi"/>
      </w:rPr>
      <w:tblPr/>
      <w:tcPr>
        <w:tcBorders>
          <w:top w:val="nil"/>
          <w:bottom w:val="single" w:sz="8" w:space="0" w:color="D5E04E" w:themeColor="accent3"/>
        </w:tcBorders>
      </w:tcPr>
    </w:tblStylePr>
    <w:tblStylePr w:type="lastRow">
      <w:rPr>
        <w:b/>
        <w:bCs/>
        <w:color w:val="725E54" w:themeColor="text2"/>
      </w:rPr>
      <w:tblPr/>
      <w:tcPr>
        <w:tcBorders>
          <w:top w:val="single" w:sz="8" w:space="0" w:color="D5E04E" w:themeColor="accent3"/>
          <w:bottom w:val="single" w:sz="8" w:space="0" w:color="D5E04E" w:themeColor="accent3"/>
        </w:tcBorders>
      </w:tcPr>
    </w:tblStylePr>
    <w:tblStylePr w:type="firstCol">
      <w:rPr>
        <w:b/>
        <w:bCs/>
      </w:rPr>
    </w:tblStylePr>
    <w:tblStylePr w:type="lastCol">
      <w:rPr>
        <w:b/>
        <w:bCs/>
      </w:rPr>
      <w:tblPr/>
      <w:tcPr>
        <w:tcBorders>
          <w:top w:val="single" w:sz="8" w:space="0" w:color="D5E04E" w:themeColor="accent3"/>
          <w:bottom w:val="single" w:sz="8" w:space="0" w:color="D5E04E" w:themeColor="accent3"/>
        </w:tcBorders>
      </w:tcPr>
    </w:tblStylePr>
    <w:tblStylePr w:type="band1Vert">
      <w:tblPr/>
      <w:tcPr>
        <w:shd w:val="clear" w:color="auto" w:fill="F4F7D3" w:themeFill="accent3" w:themeFillTint="3F"/>
      </w:tcPr>
    </w:tblStylePr>
    <w:tblStylePr w:type="band1Horz">
      <w:tblPr/>
      <w:tcPr>
        <w:shd w:val="clear" w:color="auto" w:fill="F4F7D3"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2C4DD" w:themeColor="accent4"/>
        <w:bottom w:val="single" w:sz="8" w:space="0" w:color="42C4DD" w:themeColor="accent4"/>
      </w:tblBorders>
    </w:tblPr>
    <w:tblStylePr w:type="firstRow">
      <w:rPr>
        <w:rFonts w:asciiTheme="majorHAnsi" w:eastAsiaTheme="majorEastAsia" w:hAnsiTheme="majorHAnsi" w:cstheme="majorBidi"/>
      </w:rPr>
      <w:tblPr/>
      <w:tcPr>
        <w:tcBorders>
          <w:top w:val="nil"/>
          <w:bottom w:val="single" w:sz="8" w:space="0" w:color="42C4DD" w:themeColor="accent4"/>
        </w:tcBorders>
      </w:tcPr>
    </w:tblStylePr>
    <w:tblStylePr w:type="lastRow">
      <w:rPr>
        <w:b/>
        <w:bCs/>
        <w:color w:val="725E54" w:themeColor="text2"/>
      </w:rPr>
      <w:tblPr/>
      <w:tcPr>
        <w:tcBorders>
          <w:top w:val="single" w:sz="8" w:space="0" w:color="42C4DD" w:themeColor="accent4"/>
          <w:bottom w:val="single" w:sz="8" w:space="0" w:color="42C4DD" w:themeColor="accent4"/>
        </w:tcBorders>
      </w:tcPr>
    </w:tblStylePr>
    <w:tblStylePr w:type="firstCol">
      <w:rPr>
        <w:b/>
        <w:bCs/>
      </w:rPr>
    </w:tblStylePr>
    <w:tblStylePr w:type="lastCol">
      <w:rPr>
        <w:b/>
        <w:bCs/>
      </w:rPr>
      <w:tblPr/>
      <w:tcPr>
        <w:tcBorders>
          <w:top w:val="single" w:sz="8" w:space="0" w:color="42C4DD" w:themeColor="accent4"/>
          <w:bottom w:val="single" w:sz="8" w:space="0" w:color="42C4DD" w:themeColor="accent4"/>
        </w:tcBorders>
      </w:tcPr>
    </w:tblStylePr>
    <w:tblStylePr w:type="band1Vert">
      <w:tblPr/>
      <w:tcPr>
        <w:shd w:val="clear" w:color="auto" w:fill="D0F0F6" w:themeFill="accent4" w:themeFillTint="3F"/>
      </w:tcPr>
    </w:tblStylePr>
    <w:tblStylePr w:type="band1Horz">
      <w:tblPr/>
      <w:tcPr>
        <w:shd w:val="clear" w:color="auto" w:fill="D0F0F6"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A49B8D" w:themeColor="accent5"/>
        <w:bottom w:val="single" w:sz="8" w:space="0" w:color="A49B8D" w:themeColor="accent5"/>
      </w:tblBorders>
    </w:tblPr>
    <w:tblStylePr w:type="firstRow">
      <w:rPr>
        <w:rFonts w:asciiTheme="majorHAnsi" w:eastAsiaTheme="majorEastAsia" w:hAnsiTheme="majorHAnsi" w:cstheme="majorBidi"/>
      </w:rPr>
      <w:tblPr/>
      <w:tcPr>
        <w:tcBorders>
          <w:top w:val="nil"/>
          <w:bottom w:val="single" w:sz="8" w:space="0" w:color="A49B8D" w:themeColor="accent5"/>
        </w:tcBorders>
      </w:tcPr>
    </w:tblStylePr>
    <w:tblStylePr w:type="lastRow">
      <w:rPr>
        <w:b/>
        <w:bCs/>
        <w:color w:val="725E54" w:themeColor="text2"/>
      </w:rPr>
      <w:tblPr/>
      <w:tcPr>
        <w:tcBorders>
          <w:top w:val="single" w:sz="8" w:space="0" w:color="A49B8D" w:themeColor="accent5"/>
          <w:bottom w:val="single" w:sz="8" w:space="0" w:color="A49B8D" w:themeColor="accent5"/>
        </w:tcBorders>
      </w:tcPr>
    </w:tblStylePr>
    <w:tblStylePr w:type="firstCol">
      <w:rPr>
        <w:b/>
        <w:bCs/>
      </w:rPr>
    </w:tblStylePr>
    <w:tblStylePr w:type="lastCol">
      <w:rPr>
        <w:b/>
        <w:bCs/>
      </w:rPr>
      <w:tblPr/>
      <w:tcPr>
        <w:tcBorders>
          <w:top w:val="single" w:sz="8" w:space="0" w:color="A49B8D" w:themeColor="accent5"/>
          <w:bottom w:val="single" w:sz="8" w:space="0" w:color="A49B8D" w:themeColor="accent5"/>
        </w:tcBorders>
      </w:tcPr>
    </w:tblStylePr>
    <w:tblStylePr w:type="band1Vert">
      <w:tblPr/>
      <w:tcPr>
        <w:shd w:val="clear" w:color="auto" w:fill="E8E6E2" w:themeFill="accent5" w:themeFillTint="3F"/>
      </w:tcPr>
    </w:tblStylePr>
    <w:tblStylePr w:type="band1Horz">
      <w:tblPr/>
      <w:tcPr>
        <w:shd w:val="clear" w:color="auto" w:fill="E8E6E2"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5C4C44" w:themeColor="accent6"/>
        <w:bottom w:val="single" w:sz="8" w:space="0" w:color="5C4C44" w:themeColor="accent6"/>
      </w:tblBorders>
    </w:tblPr>
    <w:tblStylePr w:type="firstRow">
      <w:rPr>
        <w:rFonts w:asciiTheme="majorHAnsi" w:eastAsiaTheme="majorEastAsia" w:hAnsiTheme="majorHAnsi" w:cstheme="majorBidi"/>
      </w:rPr>
      <w:tblPr/>
      <w:tcPr>
        <w:tcBorders>
          <w:top w:val="nil"/>
          <w:bottom w:val="single" w:sz="8" w:space="0" w:color="5C4C44" w:themeColor="accent6"/>
        </w:tcBorders>
      </w:tcPr>
    </w:tblStylePr>
    <w:tblStylePr w:type="lastRow">
      <w:rPr>
        <w:b/>
        <w:bCs/>
        <w:color w:val="725E54" w:themeColor="text2"/>
      </w:rPr>
      <w:tblPr/>
      <w:tcPr>
        <w:tcBorders>
          <w:top w:val="single" w:sz="8" w:space="0" w:color="5C4C44" w:themeColor="accent6"/>
          <w:bottom w:val="single" w:sz="8" w:space="0" w:color="5C4C44" w:themeColor="accent6"/>
        </w:tcBorders>
      </w:tcPr>
    </w:tblStylePr>
    <w:tblStylePr w:type="firstCol">
      <w:rPr>
        <w:b/>
        <w:bCs/>
      </w:rPr>
    </w:tblStylePr>
    <w:tblStylePr w:type="lastCol">
      <w:rPr>
        <w:b/>
        <w:bCs/>
      </w:rPr>
      <w:tblPr/>
      <w:tcPr>
        <w:tcBorders>
          <w:top w:val="single" w:sz="8" w:space="0" w:color="5C4C44" w:themeColor="accent6"/>
          <w:bottom w:val="single" w:sz="8" w:space="0" w:color="5C4C44" w:themeColor="accent6"/>
        </w:tcBorders>
      </w:tcPr>
    </w:tblStylePr>
    <w:tblStylePr w:type="band1Vert">
      <w:tblPr/>
      <w:tcPr>
        <w:shd w:val="clear" w:color="auto" w:fill="DAD1CD" w:themeFill="accent6" w:themeFillTint="3F"/>
      </w:tcPr>
    </w:tblStylePr>
    <w:tblStylePr w:type="band1Horz">
      <w:tblPr/>
      <w:tcPr>
        <w:shd w:val="clear" w:color="auto" w:fill="DAD1CD"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tblBorders>
    </w:tblPr>
    <w:tblStylePr w:type="firstRow">
      <w:rPr>
        <w:sz w:val="24"/>
        <w:szCs w:val="24"/>
      </w:rPr>
      <w:tblPr/>
      <w:tcPr>
        <w:tcBorders>
          <w:top w:val="nil"/>
          <w:left w:val="nil"/>
          <w:bottom w:val="single" w:sz="24" w:space="0" w:color="F051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133" w:themeColor="accent1"/>
          <w:insideH w:val="nil"/>
          <w:insideV w:val="nil"/>
        </w:tcBorders>
        <w:shd w:val="clear" w:color="auto" w:fill="FFFFFF" w:themeFill="background1"/>
      </w:tcPr>
    </w:tblStylePr>
    <w:tblStylePr w:type="lastCol">
      <w:tblPr/>
      <w:tcPr>
        <w:tcBorders>
          <w:top w:val="nil"/>
          <w:left w:val="single" w:sz="8" w:space="0" w:color="F051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3CC" w:themeFill="accent1" w:themeFillTint="3F"/>
      </w:tcPr>
    </w:tblStylePr>
    <w:tblStylePr w:type="band1Horz">
      <w:tblPr/>
      <w:tcPr>
        <w:tcBorders>
          <w:top w:val="nil"/>
          <w:bottom w:val="nil"/>
          <w:insideH w:val="nil"/>
          <w:insideV w:val="nil"/>
        </w:tcBorders>
        <w:shd w:val="clear" w:color="auto" w:fill="FBD3C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tblBorders>
    </w:tblPr>
    <w:tblStylePr w:type="firstRow">
      <w:rPr>
        <w:sz w:val="24"/>
        <w:szCs w:val="24"/>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C5BA" w:themeColor="accent2"/>
          <w:insideH w:val="nil"/>
          <w:insideV w:val="nil"/>
        </w:tcBorders>
        <w:shd w:val="clear" w:color="auto" w:fill="FFFFFF" w:themeFill="background1"/>
      </w:tcPr>
    </w:tblStylePr>
    <w:tblStylePr w:type="lastCol">
      <w:tblPr/>
      <w:tcPr>
        <w:tcBorders>
          <w:top w:val="nil"/>
          <w:left w:val="single" w:sz="8" w:space="0" w:color="60C5B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0ED" w:themeFill="accent2" w:themeFillTint="3F"/>
      </w:tcPr>
    </w:tblStylePr>
    <w:tblStylePr w:type="band1Horz">
      <w:tblPr/>
      <w:tcPr>
        <w:tcBorders>
          <w:top w:val="nil"/>
          <w:bottom w:val="nil"/>
          <w:insideH w:val="nil"/>
          <w:insideV w:val="nil"/>
        </w:tcBorders>
        <w:shd w:val="clear" w:color="auto" w:fill="D7F0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tblBorders>
    </w:tblPr>
    <w:tblStylePr w:type="firstRow">
      <w:rPr>
        <w:sz w:val="24"/>
        <w:szCs w:val="24"/>
      </w:rPr>
      <w:tblPr/>
      <w:tcPr>
        <w:tcBorders>
          <w:top w:val="nil"/>
          <w:left w:val="nil"/>
          <w:bottom w:val="single" w:sz="24" w:space="0" w:color="D5E04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E04E" w:themeColor="accent3"/>
          <w:insideH w:val="nil"/>
          <w:insideV w:val="nil"/>
        </w:tcBorders>
        <w:shd w:val="clear" w:color="auto" w:fill="FFFFFF" w:themeFill="background1"/>
      </w:tcPr>
    </w:tblStylePr>
    <w:tblStylePr w:type="lastCol">
      <w:tblPr/>
      <w:tcPr>
        <w:tcBorders>
          <w:top w:val="nil"/>
          <w:left w:val="single" w:sz="8" w:space="0" w:color="D5E04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D3" w:themeFill="accent3" w:themeFillTint="3F"/>
      </w:tcPr>
    </w:tblStylePr>
    <w:tblStylePr w:type="band1Horz">
      <w:tblPr/>
      <w:tcPr>
        <w:tcBorders>
          <w:top w:val="nil"/>
          <w:bottom w:val="nil"/>
          <w:insideH w:val="nil"/>
          <w:insideV w:val="nil"/>
        </w:tcBorders>
        <w:shd w:val="clear" w:color="auto" w:fill="F4F7D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tblBorders>
    </w:tblPr>
    <w:tblStylePr w:type="firstRow">
      <w:rPr>
        <w:sz w:val="24"/>
        <w:szCs w:val="24"/>
      </w:rPr>
      <w:tblPr/>
      <w:tcPr>
        <w:tcBorders>
          <w:top w:val="nil"/>
          <w:left w:val="nil"/>
          <w:bottom w:val="single" w:sz="24" w:space="0" w:color="42C4D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C4DD" w:themeColor="accent4"/>
          <w:insideH w:val="nil"/>
          <w:insideV w:val="nil"/>
        </w:tcBorders>
        <w:shd w:val="clear" w:color="auto" w:fill="FFFFFF" w:themeFill="background1"/>
      </w:tcPr>
    </w:tblStylePr>
    <w:tblStylePr w:type="lastCol">
      <w:tblPr/>
      <w:tcPr>
        <w:tcBorders>
          <w:top w:val="nil"/>
          <w:left w:val="single" w:sz="8" w:space="0" w:color="42C4D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0F6" w:themeFill="accent4" w:themeFillTint="3F"/>
      </w:tcPr>
    </w:tblStylePr>
    <w:tblStylePr w:type="band1Horz">
      <w:tblPr/>
      <w:tcPr>
        <w:tcBorders>
          <w:top w:val="nil"/>
          <w:bottom w:val="nil"/>
          <w:insideH w:val="nil"/>
          <w:insideV w:val="nil"/>
        </w:tcBorders>
        <w:shd w:val="clear" w:color="auto" w:fill="D0F0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tblBorders>
    </w:tblPr>
    <w:tblStylePr w:type="firstRow">
      <w:rPr>
        <w:sz w:val="24"/>
        <w:szCs w:val="24"/>
      </w:rPr>
      <w:tblPr/>
      <w:tcPr>
        <w:tcBorders>
          <w:top w:val="nil"/>
          <w:left w:val="nil"/>
          <w:bottom w:val="single" w:sz="24" w:space="0" w:color="A49B8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49B8D" w:themeColor="accent5"/>
          <w:insideH w:val="nil"/>
          <w:insideV w:val="nil"/>
        </w:tcBorders>
        <w:shd w:val="clear" w:color="auto" w:fill="FFFFFF" w:themeFill="background1"/>
      </w:tcPr>
    </w:tblStylePr>
    <w:tblStylePr w:type="lastCol">
      <w:tblPr/>
      <w:tcPr>
        <w:tcBorders>
          <w:top w:val="nil"/>
          <w:left w:val="single" w:sz="8" w:space="0" w:color="A49B8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6E2" w:themeFill="accent5" w:themeFillTint="3F"/>
      </w:tcPr>
    </w:tblStylePr>
    <w:tblStylePr w:type="band1Horz">
      <w:tblPr/>
      <w:tcPr>
        <w:tcBorders>
          <w:top w:val="nil"/>
          <w:bottom w:val="nil"/>
          <w:insideH w:val="nil"/>
          <w:insideV w:val="nil"/>
        </w:tcBorders>
        <w:shd w:val="clear" w:color="auto" w:fill="E8E6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tblBorders>
    </w:tblPr>
    <w:tblStylePr w:type="firstRow">
      <w:rPr>
        <w:sz w:val="24"/>
        <w:szCs w:val="24"/>
      </w:rPr>
      <w:tblPr/>
      <w:tcPr>
        <w:tcBorders>
          <w:top w:val="nil"/>
          <w:left w:val="nil"/>
          <w:bottom w:val="single" w:sz="24" w:space="0" w:color="5C4C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4C44" w:themeColor="accent6"/>
          <w:insideH w:val="nil"/>
          <w:insideV w:val="nil"/>
        </w:tcBorders>
        <w:shd w:val="clear" w:color="auto" w:fill="FFFFFF" w:themeFill="background1"/>
      </w:tcPr>
    </w:tblStylePr>
    <w:tblStylePr w:type="lastCol">
      <w:tblPr/>
      <w:tcPr>
        <w:tcBorders>
          <w:top w:val="nil"/>
          <w:left w:val="single" w:sz="8" w:space="0" w:color="5C4C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CD" w:themeFill="accent6" w:themeFillTint="3F"/>
      </w:tcPr>
    </w:tblStylePr>
    <w:tblStylePr w:type="band1Horz">
      <w:tblPr/>
      <w:tcPr>
        <w:tcBorders>
          <w:top w:val="nil"/>
          <w:bottom w:val="nil"/>
          <w:insideH w:val="nil"/>
          <w:insideV w:val="nil"/>
        </w:tcBorders>
        <w:shd w:val="clear" w:color="auto" w:fill="DAD1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single" w:sz="8" w:space="0" w:color="F37C65" w:themeColor="accent1" w:themeTint="BF"/>
      </w:tblBorders>
    </w:tblPr>
    <w:tblStylePr w:type="firstRow">
      <w:pPr>
        <w:spacing w:before="0" w:after="0" w:line="240" w:lineRule="auto"/>
      </w:pPr>
      <w:rPr>
        <w:b/>
        <w:bCs/>
        <w:color w:val="FFFFFF" w:themeColor="background1"/>
      </w:rPr>
      <w:tblPr/>
      <w:tcPr>
        <w:tc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nil"/>
          <w:insideV w:val="nil"/>
        </w:tcBorders>
        <w:shd w:val="clear" w:color="auto" w:fill="F05133" w:themeFill="accent1"/>
      </w:tcPr>
    </w:tblStylePr>
    <w:tblStylePr w:type="lastRow">
      <w:pPr>
        <w:spacing w:before="0" w:after="0" w:line="240" w:lineRule="auto"/>
      </w:pPr>
      <w:rPr>
        <w:b/>
        <w:bCs/>
      </w:rPr>
      <w:tblPr/>
      <w:tcPr>
        <w:tcBorders>
          <w:top w:val="double" w:sz="6"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3CC" w:themeFill="accent1" w:themeFillTint="3F"/>
      </w:tcPr>
    </w:tblStylePr>
    <w:tblStylePr w:type="band1Horz">
      <w:tblPr/>
      <w:tcPr>
        <w:tcBorders>
          <w:insideH w:val="nil"/>
          <w:insideV w:val="nil"/>
        </w:tcBorders>
        <w:shd w:val="clear" w:color="auto" w:fill="FBD3C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single" w:sz="8" w:space="0" w:color="87D3CB" w:themeColor="accent2" w:themeTint="BF"/>
      </w:tblBorders>
    </w:tblPr>
    <w:tblStylePr w:type="firstRow">
      <w:pPr>
        <w:spacing w:before="0" w:after="0" w:line="240" w:lineRule="auto"/>
      </w:pPr>
      <w:rPr>
        <w:b/>
        <w:bCs/>
        <w:color w:val="FFFFFF" w:themeColor="background1"/>
      </w:rPr>
      <w:tblPr/>
      <w:tcPr>
        <w:tc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nil"/>
          <w:insideV w:val="nil"/>
        </w:tcBorders>
        <w:shd w:val="clear" w:color="auto" w:fill="60C5BA" w:themeFill="accent2"/>
      </w:tcPr>
    </w:tblStylePr>
    <w:tblStylePr w:type="lastRow">
      <w:pPr>
        <w:spacing w:before="0" w:after="0" w:line="240" w:lineRule="auto"/>
      </w:pPr>
      <w:rPr>
        <w:b/>
        <w:bCs/>
      </w:rPr>
      <w:tblPr/>
      <w:tcPr>
        <w:tcBorders>
          <w:top w:val="double" w:sz="6"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7F0ED" w:themeFill="accent2" w:themeFillTint="3F"/>
      </w:tcPr>
    </w:tblStylePr>
    <w:tblStylePr w:type="band1Horz">
      <w:tblPr/>
      <w:tcPr>
        <w:tcBorders>
          <w:insideH w:val="nil"/>
          <w:insideV w:val="nil"/>
        </w:tcBorders>
        <w:shd w:val="clear" w:color="auto" w:fill="D7F0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single" w:sz="8" w:space="0" w:color="DFE77A" w:themeColor="accent3" w:themeTint="BF"/>
      </w:tblBorders>
    </w:tblPr>
    <w:tblStylePr w:type="firstRow">
      <w:pPr>
        <w:spacing w:before="0" w:after="0" w:line="240" w:lineRule="auto"/>
      </w:pPr>
      <w:rPr>
        <w:b/>
        <w:bCs/>
        <w:color w:val="FFFFFF" w:themeColor="background1"/>
      </w:rPr>
      <w:tblPr/>
      <w:tcPr>
        <w:tc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nil"/>
          <w:insideV w:val="nil"/>
        </w:tcBorders>
        <w:shd w:val="clear" w:color="auto" w:fill="D5E04E" w:themeFill="accent3"/>
      </w:tcPr>
    </w:tblStylePr>
    <w:tblStylePr w:type="lastRow">
      <w:pPr>
        <w:spacing w:before="0" w:after="0" w:line="240" w:lineRule="auto"/>
      </w:pPr>
      <w:rPr>
        <w:b/>
        <w:bCs/>
      </w:rPr>
      <w:tblPr/>
      <w:tcPr>
        <w:tcBorders>
          <w:top w:val="double" w:sz="6"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7D3" w:themeFill="accent3" w:themeFillTint="3F"/>
      </w:tcPr>
    </w:tblStylePr>
    <w:tblStylePr w:type="band1Horz">
      <w:tblPr/>
      <w:tcPr>
        <w:tcBorders>
          <w:insideH w:val="nil"/>
          <w:insideV w:val="nil"/>
        </w:tcBorders>
        <w:shd w:val="clear" w:color="auto" w:fill="F4F7D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single" w:sz="8" w:space="0" w:color="71D2E5" w:themeColor="accent4" w:themeTint="BF"/>
      </w:tblBorders>
    </w:tblPr>
    <w:tblStylePr w:type="firstRow">
      <w:pPr>
        <w:spacing w:before="0" w:after="0" w:line="240" w:lineRule="auto"/>
      </w:pPr>
      <w:rPr>
        <w:b/>
        <w:bCs/>
        <w:color w:val="FFFFFF" w:themeColor="background1"/>
      </w:rPr>
      <w:tblPr/>
      <w:tcPr>
        <w:tc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nil"/>
          <w:insideV w:val="nil"/>
        </w:tcBorders>
        <w:shd w:val="clear" w:color="auto" w:fill="42C4DD" w:themeFill="accent4"/>
      </w:tcPr>
    </w:tblStylePr>
    <w:tblStylePr w:type="lastRow">
      <w:pPr>
        <w:spacing w:before="0" w:after="0" w:line="240" w:lineRule="auto"/>
      </w:pPr>
      <w:rPr>
        <w:b/>
        <w:bCs/>
      </w:rPr>
      <w:tblPr/>
      <w:tcPr>
        <w:tcBorders>
          <w:top w:val="double" w:sz="6"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0F6" w:themeFill="accent4" w:themeFillTint="3F"/>
      </w:tcPr>
    </w:tblStylePr>
    <w:tblStylePr w:type="band1Horz">
      <w:tblPr/>
      <w:tcPr>
        <w:tcBorders>
          <w:insideH w:val="nil"/>
          <w:insideV w:val="nil"/>
        </w:tcBorders>
        <w:shd w:val="clear" w:color="auto" w:fill="D0F0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single" w:sz="8" w:space="0" w:color="BAB4A9" w:themeColor="accent5" w:themeTint="BF"/>
      </w:tblBorders>
    </w:tblPr>
    <w:tblStylePr w:type="firstRow">
      <w:pPr>
        <w:spacing w:before="0" w:after="0" w:line="240" w:lineRule="auto"/>
      </w:pPr>
      <w:rPr>
        <w:b/>
        <w:bCs/>
        <w:color w:val="FFFFFF" w:themeColor="background1"/>
      </w:rPr>
      <w:tblPr/>
      <w:tcPr>
        <w:tc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nil"/>
          <w:insideV w:val="nil"/>
        </w:tcBorders>
        <w:shd w:val="clear" w:color="auto" w:fill="A49B8D" w:themeFill="accent5"/>
      </w:tcPr>
    </w:tblStylePr>
    <w:tblStylePr w:type="lastRow">
      <w:pPr>
        <w:spacing w:before="0" w:after="0" w:line="240" w:lineRule="auto"/>
      </w:pPr>
      <w:rPr>
        <w:b/>
        <w:bCs/>
      </w:rPr>
      <w:tblPr/>
      <w:tcPr>
        <w:tcBorders>
          <w:top w:val="double" w:sz="6"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nil"/>
          <w:insideV w:val="nil"/>
        </w:tcBorders>
      </w:tcPr>
    </w:tblStylePr>
    <w:tblStylePr w:type="firstCol">
      <w:rPr>
        <w:b/>
        <w:bCs/>
      </w:rPr>
    </w:tblStylePr>
    <w:tblStylePr w:type="lastCol">
      <w:rPr>
        <w:b/>
        <w:bCs/>
      </w:rPr>
    </w:tblStylePr>
    <w:tblStylePr w:type="band1Vert">
      <w:tblPr/>
      <w:tcPr>
        <w:shd w:val="clear" w:color="auto" w:fill="E8E6E2" w:themeFill="accent5" w:themeFillTint="3F"/>
      </w:tcPr>
    </w:tblStylePr>
    <w:tblStylePr w:type="band1Horz">
      <w:tblPr/>
      <w:tcPr>
        <w:tcBorders>
          <w:insideH w:val="nil"/>
          <w:insideV w:val="nil"/>
        </w:tcBorders>
        <w:shd w:val="clear" w:color="auto" w:fill="E8E6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single" w:sz="8" w:space="0" w:color="8E7569" w:themeColor="accent6" w:themeTint="BF"/>
      </w:tblBorders>
    </w:tblPr>
    <w:tblStylePr w:type="firstRow">
      <w:pPr>
        <w:spacing w:before="0" w:after="0" w:line="240" w:lineRule="auto"/>
      </w:pPr>
      <w:rPr>
        <w:b/>
        <w:bCs/>
        <w:color w:val="FFFFFF" w:themeColor="background1"/>
      </w:rPr>
      <w:tblPr/>
      <w:tcPr>
        <w:tc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nil"/>
          <w:insideV w:val="nil"/>
        </w:tcBorders>
        <w:shd w:val="clear" w:color="auto" w:fill="5C4C44" w:themeFill="accent6"/>
      </w:tcPr>
    </w:tblStylePr>
    <w:tblStylePr w:type="lastRow">
      <w:pPr>
        <w:spacing w:before="0" w:after="0" w:line="240" w:lineRule="auto"/>
      </w:pPr>
      <w:rPr>
        <w:b/>
        <w:bCs/>
      </w:rPr>
      <w:tblPr/>
      <w:tcPr>
        <w:tcBorders>
          <w:top w:val="double" w:sz="6"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CD" w:themeFill="accent6" w:themeFillTint="3F"/>
      </w:tcPr>
    </w:tblStylePr>
    <w:tblStylePr w:type="band1Horz">
      <w:tblPr/>
      <w:tcPr>
        <w:tcBorders>
          <w:insideH w:val="nil"/>
          <w:insideV w:val="nil"/>
        </w:tcBorders>
        <w:shd w:val="clear" w:color="auto" w:fill="DAD1C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51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5133" w:themeFill="accent1"/>
      </w:tcPr>
    </w:tblStylePr>
    <w:tblStylePr w:type="lastCol">
      <w:rPr>
        <w:b/>
        <w:bCs/>
        <w:color w:val="FFFFFF" w:themeColor="background1"/>
      </w:rPr>
      <w:tblPr/>
      <w:tcPr>
        <w:tcBorders>
          <w:left w:val="nil"/>
          <w:right w:val="nil"/>
          <w:insideH w:val="nil"/>
          <w:insideV w:val="nil"/>
        </w:tcBorders>
        <w:shd w:val="clear" w:color="auto" w:fill="F051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C5B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C5BA" w:themeFill="accent2"/>
      </w:tcPr>
    </w:tblStylePr>
    <w:tblStylePr w:type="lastCol">
      <w:rPr>
        <w:b/>
        <w:bCs/>
        <w:color w:val="FFFFFF" w:themeColor="background1"/>
      </w:rPr>
      <w:tblPr/>
      <w:tcPr>
        <w:tcBorders>
          <w:left w:val="nil"/>
          <w:right w:val="nil"/>
          <w:insideH w:val="nil"/>
          <w:insideV w:val="nil"/>
        </w:tcBorders>
        <w:shd w:val="clear" w:color="auto" w:fill="60C5B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E04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5E04E" w:themeFill="accent3"/>
      </w:tcPr>
    </w:tblStylePr>
    <w:tblStylePr w:type="lastCol">
      <w:rPr>
        <w:b/>
        <w:bCs/>
        <w:color w:val="FFFFFF" w:themeColor="background1"/>
      </w:rPr>
      <w:tblPr/>
      <w:tcPr>
        <w:tcBorders>
          <w:left w:val="nil"/>
          <w:right w:val="nil"/>
          <w:insideH w:val="nil"/>
          <w:insideV w:val="nil"/>
        </w:tcBorders>
        <w:shd w:val="clear" w:color="auto" w:fill="D5E04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C4D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2C4DD" w:themeFill="accent4"/>
      </w:tcPr>
    </w:tblStylePr>
    <w:tblStylePr w:type="lastCol">
      <w:rPr>
        <w:b/>
        <w:bCs/>
        <w:color w:val="FFFFFF" w:themeColor="background1"/>
      </w:rPr>
      <w:tblPr/>
      <w:tcPr>
        <w:tcBorders>
          <w:left w:val="nil"/>
          <w:right w:val="nil"/>
          <w:insideH w:val="nil"/>
          <w:insideV w:val="nil"/>
        </w:tcBorders>
        <w:shd w:val="clear" w:color="auto" w:fill="42C4D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9B8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49B8D" w:themeFill="accent5"/>
      </w:tcPr>
    </w:tblStylePr>
    <w:tblStylePr w:type="lastCol">
      <w:rPr>
        <w:b/>
        <w:bCs/>
        <w:color w:val="FFFFFF" w:themeColor="background1"/>
      </w:rPr>
      <w:tblPr/>
      <w:tcPr>
        <w:tcBorders>
          <w:left w:val="nil"/>
          <w:right w:val="nil"/>
          <w:insideH w:val="nil"/>
          <w:insideV w:val="nil"/>
        </w:tcBorders>
        <w:shd w:val="clear" w:color="auto" w:fill="A49B8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4C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4C44" w:themeFill="accent6"/>
      </w:tcPr>
    </w:tblStylePr>
    <w:tblStylePr w:type="lastCol">
      <w:rPr>
        <w:b/>
        <w:bCs/>
        <w:color w:val="FFFFFF" w:themeColor="background1"/>
      </w:rPr>
      <w:tblPr/>
      <w:tcPr>
        <w:tcBorders>
          <w:left w:val="nil"/>
          <w:right w:val="nil"/>
          <w:insideH w:val="nil"/>
          <w:insideV w:val="nil"/>
        </w:tcBorders>
        <w:shd w:val="clear" w:color="auto" w:fill="5C4C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qFormat/>
    <w:rsid w:val="00FB1257"/>
    <w:pPr>
      <w:spacing w:after="0" w:line="240" w:lineRule="auto"/>
    </w:p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qFormat/>
    <w:rsid w:val="00FB1257"/>
    <w:pPr>
      <w:spacing w:before="120" w:after="120"/>
      <w:ind w:left="720"/>
    </w:pPr>
    <w:rPr>
      <w:color w:val="725E54" w:themeColor="text2"/>
      <w:sz w:val="24"/>
      <w:szCs w:val="24"/>
    </w:rPr>
  </w:style>
  <w:style w:type="character" w:customStyle="1" w:styleId="QuoteChar">
    <w:name w:val="Quote Char"/>
    <w:basedOn w:val="DefaultParagraphFont"/>
    <w:link w:val="Quote"/>
    <w:uiPriority w:val="29"/>
    <w:rsid w:val="00FB1257"/>
    <w:rPr>
      <w:color w:val="725E54" w:themeColor="text2"/>
      <w:sz w:val="24"/>
      <w:szCs w:val="24"/>
    </w:rPr>
  </w:style>
  <w:style w:type="paragraph" w:styleId="Salutation">
    <w:name w:val="Salutation"/>
    <w:basedOn w:val="Normal"/>
    <w:next w:val="Normal"/>
    <w:link w:val="SalutationChar"/>
    <w:uiPriority w:val="5"/>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rsid w:val="008D0AA7"/>
  </w:style>
  <w:style w:type="character" w:customStyle="1" w:styleId="SignatureChar">
    <w:name w:val="Signature Char"/>
    <w:basedOn w:val="DefaultParagraphFont"/>
    <w:link w:val="Signature"/>
    <w:uiPriority w:val="7"/>
    <w:rsid w:val="008D0AA7"/>
  </w:style>
  <w:style w:type="character" w:styleId="Strong">
    <w:name w:val="Strong"/>
    <w:basedOn w:val="DefaultParagraphFont"/>
    <w:uiPriority w:val="22"/>
    <w:qFormat/>
    <w:rsid w:val="00FB1257"/>
    <w:rPr>
      <w:b/>
      <w:bCs/>
    </w:rPr>
  </w:style>
  <w:style w:type="paragraph" w:styleId="Subtitle">
    <w:name w:val="Subtitle"/>
    <w:basedOn w:val="Normal"/>
    <w:next w:val="Normal"/>
    <w:link w:val="SubtitleChar"/>
    <w:uiPriority w:val="11"/>
    <w:qFormat/>
    <w:rsid w:val="00FB1257"/>
    <w:pPr>
      <w:numPr>
        <w:ilvl w:val="1"/>
      </w:numPr>
      <w:spacing w:after="240" w:line="240" w:lineRule="auto"/>
    </w:pPr>
    <w:rPr>
      <w:rFonts w:asciiTheme="majorHAnsi" w:eastAsiaTheme="majorEastAsia" w:hAnsiTheme="majorHAnsi" w:cstheme="majorBidi"/>
      <w:color w:val="F05133" w:themeColor="accent1"/>
      <w:sz w:val="28"/>
      <w:szCs w:val="28"/>
    </w:rPr>
  </w:style>
  <w:style w:type="character" w:customStyle="1" w:styleId="SubtitleChar">
    <w:name w:val="Subtitle Char"/>
    <w:basedOn w:val="DefaultParagraphFont"/>
    <w:link w:val="Subtitle"/>
    <w:uiPriority w:val="11"/>
    <w:rsid w:val="00FB1257"/>
    <w:rPr>
      <w:rFonts w:asciiTheme="majorHAnsi" w:eastAsiaTheme="majorEastAsia" w:hAnsiTheme="majorHAnsi" w:cstheme="majorBidi"/>
      <w:color w:val="F05133" w:themeColor="accent1"/>
      <w:sz w:val="28"/>
      <w:szCs w:val="28"/>
    </w:rPr>
  </w:style>
  <w:style w:type="character" w:styleId="SubtleEmphasis">
    <w:name w:val="Subtle Emphasis"/>
    <w:basedOn w:val="DefaultParagraphFont"/>
    <w:uiPriority w:val="19"/>
    <w:qFormat/>
    <w:rsid w:val="00FB1257"/>
    <w:rPr>
      <w:i/>
      <w:iCs/>
      <w:color w:val="595959" w:themeColor="text1" w:themeTint="A6"/>
    </w:rPr>
  </w:style>
  <w:style w:type="character" w:styleId="SubtleReference">
    <w:name w:val="Subtle Reference"/>
    <w:basedOn w:val="DefaultParagraphFont"/>
    <w:uiPriority w:val="31"/>
    <w:qFormat/>
    <w:rsid w:val="00FB1257"/>
    <w:rPr>
      <w:smallCaps/>
      <w:color w:val="595959" w:themeColor="text1" w:themeTint="A6"/>
      <w:u w:val="none" w:color="7F7F7F" w:themeColor="text1" w:themeTint="80"/>
      <w:bdr w:val="none" w:sz="0" w:space="0" w:color="auto"/>
    </w:rPr>
  </w:style>
  <w:style w:type="table" w:styleId="Table3Deffects1">
    <w:name w:val="Table 3D effects 1"/>
    <w:basedOn w:val="TableNormal"/>
    <w:uiPriority w:val="99"/>
    <w:semiHidden/>
    <w:unhideWhenUsed/>
    <w:rsid w:val="0057222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FB1257"/>
    <w:pPr>
      <w:spacing w:after="0" w:line="204" w:lineRule="auto"/>
      <w:contextualSpacing/>
    </w:pPr>
    <w:rPr>
      <w:rFonts w:asciiTheme="majorHAnsi" w:eastAsiaTheme="majorEastAsia" w:hAnsiTheme="majorHAnsi" w:cstheme="majorBidi"/>
      <w:caps/>
      <w:color w:val="725E54" w:themeColor="text2"/>
      <w:spacing w:val="-15"/>
      <w:sz w:val="72"/>
      <w:szCs w:val="72"/>
    </w:rPr>
  </w:style>
  <w:style w:type="character" w:customStyle="1" w:styleId="TitleChar">
    <w:name w:val="Title Char"/>
    <w:basedOn w:val="DefaultParagraphFont"/>
    <w:link w:val="Title"/>
    <w:uiPriority w:val="10"/>
    <w:rsid w:val="00FB1257"/>
    <w:rPr>
      <w:rFonts w:asciiTheme="majorHAnsi" w:eastAsiaTheme="majorEastAsia" w:hAnsiTheme="majorHAnsi" w:cstheme="majorBidi"/>
      <w:caps/>
      <w:color w:val="725E54" w:themeColor="text2"/>
      <w:spacing w:val="-15"/>
      <w:sz w:val="72"/>
      <w:szCs w:val="72"/>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FB1257"/>
    <w:pPr>
      <w:outlineLvl w:val="9"/>
    </w:pPr>
  </w:style>
  <w:style w:type="paragraph" w:customStyle="1" w:styleId="Graphic">
    <w:name w:val="Graphic"/>
    <w:basedOn w:val="Normal"/>
    <w:next w:val="ContactInfo"/>
    <w:uiPriority w:val="2"/>
    <w:rsid w:val="00752FC4"/>
    <w:pPr>
      <w:spacing w:after="320"/>
      <w:ind w:right="144"/>
      <w:jc w:val="right"/>
    </w:pPr>
  </w:style>
  <w:style w:type="paragraph" w:customStyle="1" w:styleId="Footer-Continuation">
    <w:name w:val="Footer - Continuation"/>
    <w:basedOn w:val="Normal"/>
    <w:uiPriority w:val="99"/>
    <w:rsid w:val="00BC0F0A"/>
    <w:pPr>
      <w:spacing w:after="120" w:line="240" w:lineRule="auto"/>
      <w:ind w:right="-720"/>
      <w:contextualSpacing/>
      <w:jc w:val="right"/>
    </w:pPr>
    <w:rPr>
      <w:rFonts w:asciiTheme="majorHAnsi" w:hAnsiTheme="majorHAnsi"/>
      <w:color w:val="276B64" w:themeColor="accent2" w:themeShade="80"/>
    </w:rPr>
  </w:style>
  <w:style w:type="character" w:styleId="UnresolvedMention">
    <w:name w:val="Unresolved Mention"/>
    <w:basedOn w:val="DefaultParagraphFont"/>
    <w:uiPriority w:val="99"/>
    <w:semiHidden/>
    <w:unhideWhenUsed/>
    <w:rsid w:val="002B3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74503">
      <w:bodyDiv w:val="1"/>
      <w:marLeft w:val="0"/>
      <w:marRight w:val="0"/>
      <w:marTop w:val="0"/>
      <w:marBottom w:val="0"/>
      <w:divBdr>
        <w:top w:val="none" w:sz="0" w:space="0" w:color="auto"/>
        <w:left w:val="none" w:sz="0" w:space="0" w:color="auto"/>
        <w:bottom w:val="none" w:sz="0" w:space="0" w:color="auto"/>
        <w:right w:val="none" w:sz="0" w:space="0" w:color="auto"/>
      </w:divBdr>
      <w:divsChild>
        <w:div w:id="20516374">
          <w:marLeft w:val="0"/>
          <w:marRight w:val="0"/>
          <w:marTop w:val="0"/>
          <w:marBottom w:val="0"/>
          <w:divBdr>
            <w:top w:val="none" w:sz="0" w:space="0" w:color="auto"/>
            <w:left w:val="none" w:sz="0" w:space="0" w:color="auto"/>
            <w:bottom w:val="none" w:sz="0" w:space="0" w:color="auto"/>
            <w:right w:val="none" w:sz="0" w:space="0" w:color="auto"/>
          </w:divBdr>
        </w:div>
        <w:div w:id="34736773">
          <w:marLeft w:val="0"/>
          <w:marRight w:val="0"/>
          <w:marTop w:val="0"/>
          <w:marBottom w:val="0"/>
          <w:divBdr>
            <w:top w:val="none" w:sz="0" w:space="0" w:color="auto"/>
            <w:left w:val="none" w:sz="0" w:space="0" w:color="auto"/>
            <w:bottom w:val="none" w:sz="0" w:space="0" w:color="auto"/>
            <w:right w:val="none" w:sz="0" w:space="0" w:color="auto"/>
          </w:divBdr>
        </w:div>
        <w:div w:id="51658497">
          <w:marLeft w:val="0"/>
          <w:marRight w:val="0"/>
          <w:marTop w:val="0"/>
          <w:marBottom w:val="0"/>
          <w:divBdr>
            <w:top w:val="none" w:sz="0" w:space="0" w:color="auto"/>
            <w:left w:val="none" w:sz="0" w:space="0" w:color="auto"/>
            <w:bottom w:val="none" w:sz="0" w:space="0" w:color="auto"/>
            <w:right w:val="none" w:sz="0" w:space="0" w:color="auto"/>
          </w:divBdr>
        </w:div>
        <w:div w:id="70809796">
          <w:marLeft w:val="0"/>
          <w:marRight w:val="0"/>
          <w:marTop w:val="0"/>
          <w:marBottom w:val="0"/>
          <w:divBdr>
            <w:top w:val="none" w:sz="0" w:space="0" w:color="auto"/>
            <w:left w:val="none" w:sz="0" w:space="0" w:color="auto"/>
            <w:bottom w:val="none" w:sz="0" w:space="0" w:color="auto"/>
            <w:right w:val="none" w:sz="0" w:space="0" w:color="auto"/>
          </w:divBdr>
        </w:div>
        <w:div w:id="101069887">
          <w:marLeft w:val="0"/>
          <w:marRight w:val="0"/>
          <w:marTop w:val="0"/>
          <w:marBottom w:val="0"/>
          <w:divBdr>
            <w:top w:val="none" w:sz="0" w:space="0" w:color="auto"/>
            <w:left w:val="none" w:sz="0" w:space="0" w:color="auto"/>
            <w:bottom w:val="none" w:sz="0" w:space="0" w:color="auto"/>
            <w:right w:val="none" w:sz="0" w:space="0" w:color="auto"/>
          </w:divBdr>
        </w:div>
        <w:div w:id="123624987">
          <w:marLeft w:val="0"/>
          <w:marRight w:val="0"/>
          <w:marTop w:val="0"/>
          <w:marBottom w:val="0"/>
          <w:divBdr>
            <w:top w:val="none" w:sz="0" w:space="0" w:color="auto"/>
            <w:left w:val="none" w:sz="0" w:space="0" w:color="auto"/>
            <w:bottom w:val="none" w:sz="0" w:space="0" w:color="auto"/>
            <w:right w:val="none" w:sz="0" w:space="0" w:color="auto"/>
          </w:divBdr>
        </w:div>
        <w:div w:id="124469322">
          <w:marLeft w:val="0"/>
          <w:marRight w:val="0"/>
          <w:marTop w:val="0"/>
          <w:marBottom w:val="0"/>
          <w:divBdr>
            <w:top w:val="none" w:sz="0" w:space="0" w:color="auto"/>
            <w:left w:val="none" w:sz="0" w:space="0" w:color="auto"/>
            <w:bottom w:val="none" w:sz="0" w:space="0" w:color="auto"/>
            <w:right w:val="none" w:sz="0" w:space="0" w:color="auto"/>
          </w:divBdr>
        </w:div>
        <w:div w:id="231352089">
          <w:marLeft w:val="0"/>
          <w:marRight w:val="0"/>
          <w:marTop w:val="0"/>
          <w:marBottom w:val="0"/>
          <w:divBdr>
            <w:top w:val="none" w:sz="0" w:space="0" w:color="auto"/>
            <w:left w:val="none" w:sz="0" w:space="0" w:color="auto"/>
            <w:bottom w:val="none" w:sz="0" w:space="0" w:color="auto"/>
            <w:right w:val="none" w:sz="0" w:space="0" w:color="auto"/>
          </w:divBdr>
        </w:div>
        <w:div w:id="232660239">
          <w:marLeft w:val="0"/>
          <w:marRight w:val="0"/>
          <w:marTop w:val="0"/>
          <w:marBottom w:val="0"/>
          <w:divBdr>
            <w:top w:val="none" w:sz="0" w:space="0" w:color="auto"/>
            <w:left w:val="none" w:sz="0" w:space="0" w:color="auto"/>
            <w:bottom w:val="none" w:sz="0" w:space="0" w:color="auto"/>
            <w:right w:val="none" w:sz="0" w:space="0" w:color="auto"/>
          </w:divBdr>
        </w:div>
        <w:div w:id="318928193">
          <w:marLeft w:val="0"/>
          <w:marRight w:val="0"/>
          <w:marTop w:val="0"/>
          <w:marBottom w:val="0"/>
          <w:divBdr>
            <w:top w:val="none" w:sz="0" w:space="0" w:color="auto"/>
            <w:left w:val="none" w:sz="0" w:space="0" w:color="auto"/>
            <w:bottom w:val="none" w:sz="0" w:space="0" w:color="auto"/>
            <w:right w:val="none" w:sz="0" w:space="0" w:color="auto"/>
          </w:divBdr>
        </w:div>
        <w:div w:id="345254365">
          <w:marLeft w:val="0"/>
          <w:marRight w:val="0"/>
          <w:marTop w:val="0"/>
          <w:marBottom w:val="0"/>
          <w:divBdr>
            <w:top w:val="none" w:sz="0" w:space="0" w:color="auto"/>
            <w:left w:val="none" w:sz="0" w:space="0" w:color="auto"/>
            <w:bottom w:val="none" w:sz="0" w:space="0" w:color="auto"/>
            <w:right w:val="none" w:sz="0" w:space="0" w:color="auto"/>
          </w:divBdr>
        </w:div>
        <w:div w:id="458842219">
          <w:marLeft w:val="0"/>
          <w:marRight w:val="0"/>
          <w:marTop w:val="0"/>
          <w:marBottom w:val="0"/>
          <w:divBdr>
            <w:top w:val="none" w:sz="0" w:space="0" w:color="auto"/>
            <w:left w:val="none" w:sz="0" w:space="0" w:color="auto"/>
            <w:bottom w:val="none" w:sz="0" w:space="0" w:color="auto"/>
            <w:right w:val="none" w:sz="0" w:space="0" w:color="auto"/>
          </w:divBdr>
        </w:div>
        <w:div w:id="574632878">
          <w:marLeft w:val="0"/>
          <w:marRight w:val="0"/>
          <w:marTop w:val="0"/>
          <w:marBottom w:val="0"/>
          <w:divBdr>
            <w:top w:val="none" w:sz="0" w:space="0" w:color="auto"/>
            <w:left w:val="none" w:sz="0" w:space="0" w:color="auto"/>
            <w:bottom w:val="none" w:sz="0" w:space="0" w:color="auto"/>
            <w:right w:val="none" w:sz="0" w:space="0" w:color="auto"/>
          </w:divBdr>
        </w:div>
        <w:div w:id="590511507">
          <w:marLeft w:val="0"/>
          <w:marRight w:val="0"/>
          <w:marTop w:val="0"/>
          <w:marBottom w:val="0"/>
          <w:divBdr>
            <w:top w:val="none" w:sz="0" w:space="0" w:color="auto"/>
            <w:left w:val="none" w:sz="0" w:space="0" w:color="auto"/>
            <w:bottom w:val="none" w:sz="0" w:space="0" w:color="auto"/>
            <w:right w:val="none" w:sz="0" w:space="0" w:color="auto"/>
          </w:divBdr>
        </w:div>
        <w:div w:id="839008409">
          <w:marLeft w:val="0"/>
          <w:marRight w:val="0"/>
          <w:marTop w:val="0"/>
          <w:marBottom w:val="0"/>
          <w:divBdr>
            <w:top w:val="none" w:sz="0" w:space="0" w:color="auto"/>
            <w:left w:val="none" w:sz="0" w:space="0" w:color="auto"/>
            <w:bottom w:val="none" w:sz="0" w:space="0" w:color="auto"/>
            <w:right w:val="none" w:sz="0" w:space="0" w:color="auto"/>
          </w:divBdr>
        </w:div>
        <w:div w:id="859198445">
          <w:marLeft w:val="0"/>
          <w:marRight w:val="0"/>
          <w:marTop w:val="0"/>
          <w:marBottom w:val="0"/>
          <w:divBdr>
            <w:top w:val="none" w:sz="0" w:space="0" w:color="auto"/>
            <w:left w:val="none" w:sz="0" w:space="0" w:color="auto"/>
            <w:bottom w:val="none" w:sz="0" w:space="0" w:color="auto"/>
            <w:right w:val="none" w:sz="0" w:space="0" w:color="auto"/>
          </w:divBdr>
        </w:div>
        <w:div w:id="900824023">
          <w:marLeft w:val="0"/>
          <w:marRight w:val="0"/>
          <w:marTop w:val="0"/>
          <w:marBottom w:val="0"/>
          <w:divBdr>
            <w:top w:val="none" w:sz="0" w:space="0" w:color="auto"/>
            <w:left w:val="none" w:sz="0" w:space="0" w:color="auto"/>
            <w:bottom w:val="none" w:sz="0" w:space="0" w:color="auto"/>
            <w:right w:val="none" w:sz="0" w:space="0" w:color="auto"/>
          </w:divBdr>
        </w:div>
        <w:div w:id="1103575788">
          <w:marLeft w:val="0"/>
          <w:marRight w:val="0"/>
          <w:marTop w:val="0"/>
          <w:marBottom w:val="0"/>
          <w:divBdr>
            <w:top w:val="none" w:sz="0" w:space="0" w:color="auto"/>
            <w:left w:val="none" w:sz="0" w:space="0" w:color="auto"/>
            <w:bottom w:val="none" w:sz="0" w:space="0" w:color="auto"/>
            <w:right w:val="none" w:sz="0" w:space="0" w:color="auto"/>
          </w:divBdr>
        </w:div>
        <w:div w:id="1306277668">
          <w:marLeft w:val="0"/>
          <w:marRight w:val="0"/>
          <w:marTop w:val="0"/>
          <w:marBottom w:val="0"/>
          <w:divBdr>
            <w:top w:val="none" w:sz="0" w:space="0" w:color="auto"/>
            <w:left w:val="none" w:sz="0" w:space="0" w:color="auto"/>
            <w:bottom w:val="none" w:sz="0" w:space="0" w:color="auto"/>
            <w:right w:val="none" w:sz="0" w:space="0" w:color="auto"/>
          </w:divBdr>
        </w:div>
        <w:div w:id="1446923948">
          <w:marLeft w:val="0"/>
          <w:marRight w:val="0"/>
          <w:marTop w:val="0"/>
          <w:marBottom w:val="0"/>
          <w:divBdr>
            <w:top w:val="none" w:sz="0" w:space="0" w:color="auto"/>
            <w:left w:val="none" w:sz="0" w:space="0" w:color="auto"/>
            <w:bottom w:val="none" w:sz="0" w:space="0" w:color="auto"/>
            <w:right w:val="none" w:sz="0" w:space="0" w:color="auto"/>
          </w:divBdr>
        </w:div>
        <w:div w:id="1521049067">
          <w:marLeft w:val="0"/>
          <w:marRight w:val="0"/>
          <w:marTop w:val="0"/>
          <w:marBottom w:val="0"/>
          <w:divBdr>
            <w:top w:val="none" w:sz="0" w:space="0" w:color="auto"/>
            <w:left w:val="none" w:sz="0" w:space="0" w:color="auto"/>
            <w:bottom w:val="none" w:sz="0" w:space="0" w:color="auto"/>
            <w:right w:val="none" w:sz="0" w:space="0" w:color="auto"/>
          </w:divBdr>
        </w:div>
        <w:div w:id="1573848768">
          <w:marLeft w:val="0"/>
          <w:marRight w:val="0"/>
          <w:marTop w:val="0"/>
          <w:marBottom w:val="0"/>
          <w:divBdr>
            <w:top w:val="none" w:sz="0" w:space="0" w:color="auto"/>
            <w:left w:val="none" w:sz="0" w:space="0" w:color="auto"/>
            <w:bottom w:val="none" w:sz="0" w:space="0" w:color="auto"/>
            <w:right w:val="none" w:sz="0" w:space="0" w:color="auto"/>
          </w:divBdr>
        </w:div>
        <w:div w:id="1697736838">
          <w:marLeft w:val="0"/>
          <w:marRight w:val="0"/>
          <w:marTop w:val="0"/>
          <w:marBottom w:val="0"/>
          <w:divBdr>
            <w:top w:val="none" w:sz="0" w:space="0" w:color="auto"/>
            <w:left w:val="none" w:sz="0" w:space="0" w:color="auto"/>
            <w:bottom w:val="none" w:sz="0" w:space="0" w:color="auto"/>
            <w:right w:val="none" w:sz="0" w:space="0" w:color="auto"/>
          </w:divBdr>
        </w:div>
        <w:div w:id="1830756045">
          <w:marLeft w:val="0"/>
          <w:marRight w:val="0"/>
          <w:marTop w:val="0"/>
          <w:marBottom w:val="0"/>
          <w:divBdr>
            <w:top w:val="none" w:sz="0" w:space="0" w:color="auto"/>
            <w:left w:val="none" w:sz="0" w:space="0" w:color="auto"/>
            <w:bottom w:val="none" w:sz="0" w:space="0" w:color="auto"/>
            <w:right w:val="none" w:sz="0" w:space="0" w:color="auto"/>
          </w:divBdr>
        </w:div>
        <w:div w:id="1872720804">
          <w:marLeft w:val="0"/>
          <w:marRight w:val="0"/>
          <w:marTop w:val="0"/>
          <w:marBottom w:val="0"/>
          <w:divBdr>
            <w:top w:val="none" w:sz="0" w:space="0" w:color="auto"/>
            <w:left w:val="none" w:sz="0" w:space="0" w:color="auto"/>
            <w:bottom w:val="none" w:sz="0" w:space="0" w:color="auto"/>
            <w:right w:val="none" w:sz="0" w:space="0" w:color="auto"/>
          </w:divBdr>
        </w:div>
        <w:div w:id="1907955981">
          <w:marLeft w:val="0"/>
          <w:marRight w:val="0"/>
          <w:marTop w:val="0"/>
          <w:marBottom w:val="0"/>
          <w:divBdr>
            <w:top w:val="none" w:sz="0" w:space="0" w:color="auto"/>
            <w:left w:val="none" w:sz="0" w:space="0" w:color="auto"/>
            <w:bottom w:val="none" w:sz="0" w:space="0" w:color="auto"/>
            <w:right w:val="none" w:sz="0" w:space="0" w:color="auto"/>
          </w:divBdr>
        </w:div>
        <w:div w:id="1937782441">
          <w:marLeft w:val="0"/>
          <w:marRight w:val="0"/>
          <w:marTop w:val="0"/>
          <w:marBottom w:val="0"/>
          <w:divBdr>
            <w:top w:val="none" w:sz="0" w:space="0" w:color="auto"/>
            <w:left w:val="none" w:sz="0" w:space="0" w:color="auto"/>
            <w:bottom w:val="none" w:sz="0" w:space="0" w:color="auto"/>
            <w:right w:val="none" w:sz="0" w:space="0" w:color="auto"/>
          </w:divBdr>
        </w:div>
        <w:div w:id="2000886121">
          <w:marLeft w:val="0"/>
          <w:marRight w:val="0"/>
          <w:marTop w:val="0"/>
          <w:marBottom w:val="0"/>
          <w:divBdr>
            <w:top w:val="none" w:sz="0" w:space="0" w:color="auto"/>
            <w:left w:val="none" w:sz="0" w:space="0" w:color="auto"/>
            <w:bottom w:val="none" w:sz="0" w:space="0" w:color="auto"/>
            <w:right w:val="none" w:sz="0" w:space="0" w:color="auto"/>
          </w:divBdr>
        </w:div>
        <w:div w:id="2095741629">
          <w:marLeft w:val="0"/>
          <w:marRight w:val="0"/>
          <w:marTop w:val="0"/>
          <w:marBottom w:val="0"/>
          <w:divBdr>
            <w:top w:val="none" w:sz="0" w:space="0" w:color="auto"/>
            <w:left w:val="none" w:sz="0" w:space="0" w:color="auto"/>
            <w:bottom w:val="none" w:sz="0" w:space="0" w:color="auto"/>
            <w:right w:val="none" w:sz="0" w:space="0" w:color="auto"/>
          </w:divBdr>
        </w:div>
      </w:divsChild>
    </w:div>
    <w:div w:id="1187063713">
      <w:bodyDiv w:val="1"/>
      <w:marLeft w:val="0"/>
      <w:marRight w:val="0"/>
      <w:marTop w:val="0"/>
      <w:marBottom w:val="0"/>
      <w:divBdr>
        <w:top w:val="none" w:sz="0" w:space="0" w:color="auto"/>
        <w:left w:val="none" w:sz="0" w:space="0" w:color="auto"/>
        <w:bottom w:val="none" w:sz="0" w:space="0" w:color="auto"/>
        <w:right w:val="none" w:sz="0" w:space="0" w:color="auto"/>
      </w:divBdr>
    </w:div>
    <w:div w:id="1318461862">
      <w:bodyDiv w:val="1"/>
      <w:marLeft w:val="0"/>
      <w:marRight w:val="0"/>
      <w:marTop w:val="0"/>
      <w:marBottom w:val="0"/>
      <w:divBdr>
        <w:top w:val="none" w:sz="0" w:space="0" w:color="auto"/>
        <w:left w:val="none" w:sz="0" w:space="0" w:color="auto"/>
        <w:bottom w:val="none" w:sz="0" w:space="0" w:color="auto"/>
        <w:right w:val="none" w:sz="0" w:space="0" w:color="auto"/>
      </w:divBdr>
    </w:div>
    <w:div w:id="1330475081">
      <w:bodyDiv w:val="1"/>
      <w:marLeft w:val="0"/>
      <w:marRight w:val="0"/>
      <w:marTop w:val="0"/>
      <w:marBottom w:val="0"/>
      <w:divBdr>
        <w:top w:val="none" w:sz="0" w:space="0" w:color="auto"/>
        <w:left w:val="none" w:sz="0" w:space="0" w:color="auto"/>
        <w:bottom w:val="none" w:sz="0" w:space="0" w:color="auto"/>
        <w:right w:val="none" w:sz="0" w:space="0" w:color="auto"/>
      </w:divBdr>
    </w:div>
    <w:div w:id="156606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20Burke\Downloads\tf02803622_win32.dotx" TargetMode="External"/></Relationship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0AE40D7BA044CBE0777ACB2A44243" ma:contentTypeVersion="13" ma:contentTypeDescription="Create a new document." ma:contentTypeScope="" ma:versionID="01799af208c38797a9a4b5ec96aa9983">
  <xsd:schema xmlns:xsd="http://www.w3.org/2001/XMLSchema" xmlns:xs="http://www.w3.org/2001/XMLSchema" xmlns:p="http://schemas.microsoft.com/office/2006/metadata/properties" xmlns:ns2="38205e99-dbd8-4782-920a-9623b88a3f11" xmlns:ns3="0dc02e56-fb9e-45e3-9976-cbf5fb297fbe" targetNamespace="http://schemas.microsoft.com/office/2006/metadata/properties" ma:root="true" ma:fieldsID="943528150df7e2437d8ac5e35a886829" ns2:_="" ns3:_="">
    <xsd:import namespace="38205e99-dbd8-4782-920a-9623b88a3f11"/>
    <xsd:import namespace="0dc02e56-fb9e-45e3-9976-cbf5fb297f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5e99-dbd8-4782-920a-9623b88a3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6dc0a0-d0df-4eef-ae5d-be2b139adb3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c02e56-fb9e-45e3-9976-cbf5fb297f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ad4e3-84d1-4324-be55-093b8bc602d3}" ma:internalName="TaxCatchAll" ma:showField="CatchAllData" ma:web="0dc02e56-fb9e-45e3-9976-cbf5fb297f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c02e56-fb9e-45e3-9976-cbf5fb297fbe" xsi:nil="true"/>
    <lcf76f155ced4ddcb4097134ff3c332f xmlns="38205e99-dbd8-4782-920a-9623b88a3f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03E0A0-A325-4CA0-82C5-513D0A1D6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5e99-dbd8-4782-920a-9623b88a3f11"/>
    <ds:schemaRef ds:uri="0dc02e56-fb9e-45e3-9976-cbf5fb297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E38FB-EC05-4212-B7EC-321D23459051}">
  <ds:schemaRefs>
    <ds:schemaRef ds:uri="http://schemas.microsoft.com/sharepoint/v3/contenttype/forms"/>
  </ds:schemaRefs>
</ds:datastoreItem>
</file>

<file path=customXml/itemProps3.xml><?xml version="1.0" encoding="utf-8"?>
<ds:datastoreItem xmlns:ds="http://schemas.openxmlformats.org/officeDocument/2006/customXml" ds:itemID="{7852C20D-51FC-4930-9898-055FC3A1E1C2}">
  <ds:schemaRefs>
    <ds:schemaRef ds:uri="http://schemas.microsoft.com/office/2006/metadata/properties"/>
    <ds:schemaRef ds:uri="http://schemas.microsoft.com/office/infopath/2007/PartnerControls"/>
    <ds:schemaRef ds:uri="0dc02e56-fb9e-45e3-9976-cbf5fb297fbe"/>
    <ds:schemaRef ds:uri="38205e99-dbd8-4782-920a-9623b88a3f11"/>
  </ds:schemaRefs>
</ds:datastoreItem>
</file>

<file path=docProps/app.xml><?xml version="1.0" encoding="utf-8"?>
<Properties xmlns="http://schemas.openxmlformats.org/officeDocument/2006/extended-properties" xmlns:vt="http://schemas.openxmlformats.org/officeDocument/2006/docPropsVTypes">
  <Template>tf02803622_win32</Template>
  <TotalTime>1</TotalTime>
  <Pages>3</Pages>
  <Words>415</Words>
  <Characters>3299</Characters>
  <Application>Microsoft Office Word</Application>
  <DocSecurity>0</DocSecurity>
  <Lines>91</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NDCFEMS Administration</dc:creator>
  <cp:keywords/>
  <dc:description/>
  <cp:lastModifiedBy>Sheryl Barrone</cp:lastModifiedBy>
  <cp:revision>2</cp:revision>
  <cp:lastPrinted>2025-05-28T21:19:00Z</cp:lastPrinted>
  <dcterms:created xsi:type="dcterms:W3CDTF">2025-10-21T15:14:00Z</dcterms:created>
  <dcterms:modified xsi:type="dcterms:W3CDTF">2025-10-21T15:14:00Z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0x010100DEC0AE40D7BA044CBE0777ACB2A44243</vt:lpwstr>
  </property>
  <property fmtid="{D5CDD505-2E9C-101B-9397-08002B2CF9AE}" pid="3" name="MediaServiceImageTags">
    <vt:lpwstr/>
  </property>
</Properties>
</file>