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702"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755"/>
        <w:gridCol w:w="5277"/>
      </w:tblGrid>
      <w:tr w:rsidR="00425B6E" w:rsidRPr="00425B6E" w14:paraId="25475F55" w14:textId="77777777" w:rsidTr="001063AC">
        <w:trPr>
          <w:trHeight w:val="2133"/>
          <w:tblHeader/>
        </w:trPr>
        <w:tc>
          <w:tcPr>
            <w:tcW w:w="3755" w:type="dxa"/>
          </w:tcPr>
          <w:p w14:paraId="6B214F74" w14:textId="77777777" w:rsidR="000F7122" w:rsidRDefault="22B25EAC" w:rsidP="000F7122">
            <w:pPr>
              <w:pStyle w:val="Name"/>
            </w:pPr>
            <w:r>
              <w:rPr>
                <w:noProof/>
              </w:rPr>
              <w:drawing>
                <wp:inline distT="0" distB="0" distL="0" distR="0" wp14:anchorId="0AE4D1C1" wp14:editId="66094808">
                  <wp:extent cx="1405791" cy="1405791"/>
                  <wp:effectExtent l="0" t="0" r="4445" b="4445"/>
                  <wp:docPr id="534241307" name="Picture 53424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1307" name="Picture 534241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791" cy="1405791"/>
                          </a:xfrm>
                          <a:prstGeom prst="rect">
                            <a:avLst/>
                          </a:prstGeom>
                        </pic:spPr>
                      </pic:pic>
                    </a:graphicData>
                  </a:graphic>
                </wp:inline>
              </w:drawing>
            </w:r>
          </w:p>
          <w:p w14:paraId="20C56929" w14:textId="77777777" w:rsidR="002B3E5F" w:rsidRPr="001063AC" w:rsidRDefault="002B3E5F" w:rsidP="000F7122">
            <w:pPr>
              <w:pStyle w:val="Name"/>
              <w:rPr>
                <w:sz w:val="24"/>
                <w:szCs w:val="24"/>
              </w:rPr>
            </w:pPr>
          </w:p>
        </w:tc>
        <w:tc>
          <w:tcPr>
            <w:tcW w:w="5277" w:type="dxa"/>
          </w:tcPr>
          <w:tbl>
            <w:tblPr>
              <w:tblStyle w:val="TableGrid"/>
              <w:tblW w:w="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77"/>
            </w:tblGrid>
            <w:tr w:rsidR="004960D2" w:rsidRPr="00425B6E" w14:paraId="40D3591F" w14:textId="77777777" w:rsidTr="00502561">
              <w:trPr>
                <w:trHeight w:val="602"/>
                <w:tblHeader/>
              </w:trPr>
              <w:tc>
                <w:tcPr>
                  <w:tcW w:w="5277" w:type="dxa"/>
                </w:tcPr>
                <w:p w14:paraId="04694D68" w14:textId="77777777" w:rsidR="004960D2" w:rsidRDefault="004960D2" w:rsidP="004960D2">
                  <w:pPr>
                    <w:pStyle w:val="ContactInfo"/>
                    <w:spacing w:line="276" w:lineRule="auto"/>
                    <w:rPr>
                      <w:color w:val="auto"/>
                    </w:rPr>
                  </w:pPr>
                </w:p>
                <w:p w14:paraId="56CB3E96" w14:textId="3D8ACB56" w:rsidR="004960D2" w:rsidRDefault="004960D2" w:rsidP="004960D2">
                  <w:pPr>
                    <w:pStyle w:val="ContactInfo"/>
                    <w:spacing w:line="276" w:lineRule="auto"/>
                    <w:jc w:val="center"/>
                    <w:rPr>
                      <w:color w:val="auto"/>
                    </w:rPr>
                  </w:pPr>
                  <w:r>
                    <w:rPr>
                      <w:color w:val="auto"/>
                    </w:rPr>
                    <w:t xml:space="preserve">                    531 S. Cedar St./P.O. Box 277</w:t>
                  </w:r>
                </w:p>
                <w:p w14:paraId="4E2CD5FC" w14:textId="2926951B" w:rsidR="004960D2" w:rsidRDefault="004960D2" w:rsidP="004960D2">
                  <w:pPr>
                    <w:pStyle w:val="ContactInfo"/>
                    <w:spacing w:line="276" w:lineRule="auto"/>
                    <w:jc w:val="left"/>
                    <w:rPr>
                      <w:color w:val="auto"/>
                    </w:rPr>
                  </w:pPr>
                  <w:r>
                    <w:rPr>
                      <w:color w:val="auto"/>
                    </w:rPr>
                    <w:t xml:space="preserve">                                               Drain, Oregon 97435</w:t>
                  </w:r>
                </w:p>
                <w:p w14:paraId="291A080E" w14:textId="4C65602F" w:rsidR="004960D2" w:rsidRDefault="004960D2" w:rsidP="004960D2">
                  <w:pPr>
                    <w:pStyle w:val="ContactInfo"/>
                    <w:spacing w:line="276" w:lineRule="auto"/>
                    <w:jc w:val="center"/>
                    <w:rPr>
                      <w:color w:val="auto"/>
                    </w:rPr>
                  </w:pPr>
                  <w:r>
                    <w:rPr>
                      <w:color w:val="auto"/>
                    </w:rPr>
                    <w:t xml:space="preserve">                                    Phone 541-836-2282</w:t>
                  </w:r>
                </w:p>
                <w:p w14:paraId="66B3BCF4" w14:textId="659C8F25" w:rsidR="004960D2" w:rsidRDefault="004960D2" w:rsidP="004960D2">
                  <w:pPr>
                    <w:pStyle w:val="ContactInfo"/>
                    <w:spacing w:line="276" w:lineRule="auto"/>
                    <w:jc w:val="center"/>
                    <w:rPr>
                      <w:color w:val="auto"/>
                    </w:rPr>
                  </w:pPr>
                  <w:r>
                    <w:rPr>
                      <w:color w:val="auto"/>
                    </w:rPr>
                    <w:t xml:space="preserve">                                         Fax 541-836-2292</w:t>
                  </w:r>
                </w:p>
                <w:p w14:paraId="1864BB81" w14:textId="55663EDF" w:rsidR="004960D2" w:rsidRDefault="004960D2" w:rsidP="004960D2">
                  <w:pPr>
                    <w:pStyle w:val="ContactInfo"/>
                    <w:spacing w:line="276" w:lineRule="auto"/>
                    <w:jc w:val="center"/>
                    <w:rPr>
                      <w:color w:val="auto"/>
                    </w:rPr>
                  </w:pPr>
                  <w:r>
                    <w:rPr>
                      <w:color w:val="auto"/>
                    </w:rPr>
                    <w:t xml:space="preserve">                                                NDCFEMS.US</w:t>
                  </w:r>
                </w:p>
                <w:p w14:paraId="6B79F5B0" w14:textId="77777777" w:rsidR="004960D2" w:rsidRPr="00425B6E" w:rsidRDefault="004960D2" w:rsidP="004960D2">
                  <w:pPr>
                    <w:pStyle w:val="ContactInfo"/>
                    <w:spacing w:line="276" w:lineRule="auto"/>
                    <w:rPr>
                      <w:color w:val="auto"/>
                    </w:rPr>
                  </w:pPr>
                  <w:r>
                    <w:rPr>
                      <w:color w:val="auto"/>
                    </w:rPr>
                    <w:t xml:space="preserve"> </w:t>
                  </w:r>
                </w:p>
              </w:tc>
            </w:tr>
          </w:tbl>
          <w:p w14:paraId="2D154D68" w14:textId="24A260D3" w:rsidR="00C055D2" w:rsidRPr="00425B6E" w:rsidRDefault="00C055D2" w:rsidP="00752FC4">
            <w:pPr>
              <w:pStyle w:val="ContactInfo"/>
              <w:spacing w:line="276" w:lineRule="auto"/>
              <w:rPr>
                <w:color w:val="auto"/>
              </w:rPr>
            </w:pPr>
          </w:p>
        </w:tc>
      </w:tr>
    </w:tbl>
    <w:p w14:paraId="478F9DA3" w14:textId="77777777" w:rsidR="004441E4" w:rsidRDefault="004441E4" w:rsidP="004441E4">
      <w:pPr>
        <w:pStyle w:val="Heading2"/>
      </w:pPr>
      <w:r>
        <w:t>Hiring Packet: Training Officer</w:t>
      </w:r>
    </w:p>
    <w:p w14:paraId="6B9F4B1B" w14:textId="77777777" w:rsidR="004441E4" w:rsidRDefault="004441E4" w:rsidP="004441E4">
      <w:r>
        <w:t>Address: 531 S. Cedar St. / P.O. Box 277, Drain, Oregon 97435</w:t>
      </w:r>
    </w:p>
    <w:p w14:paraId="5911434B" w14:textId="77777777" w:rsidR="004441E4" w:rsidRDefault="004441E4" w:rsidP="004441E4">
      <w:r>
        <w:t>Phone: 541-836-2282    Fax: 541-836-2292    Website: NDCFEMS.US</w:t>
      </w:r>
    </w:p>
    <w:p w14:paraId="064F7116" w14:textId="4F0DF5A2" w:rsidR="004441E4" w:rsidRDefault="004441E4" w:rsidP="004441E4">
      <w:r>
        <w:t xml:space="preserve">Posting Window: October </w:t>
      </w:r>
      <w:r w:rsidR="00F454AC">
        <w:t>21</w:t>
      </w:r>
      <w:r>
        <w:t xml:space="preserve">, </w:t>
      </w:r>
      <w:proofErr w:type="gramStart"/>
      <w:r>
        <w:t>2025</w:t>
      </w:r>
      <w:proofErr w:type="gramEnd"/>
      <w:r>
        <w:t xml:space="preserve"> through November </w:t>
      </w:r>
      <w:r w:rsidR="00F454AC">
        <w:t>20</w:t>
      </w:r>
      <w:r>
        <w:t xml:space="preserve">, 2025 </w:t>
      </w:r>
    </w:p>
    <w:p w14:paraId="30B20E7E" w14:textId="77777777" w:rsidR="004441E4" w:rsidRDefault="004441E4" w:rsidP="004441E4">
      <w:r>
        <w:t>Projected Start Date: January 5, 2026 (or as soon as practical)</w:t>
      </w:r>
    </w:p>
    <w:p w14:paraId="39E2C5C6" w14:textId="77777777" w:rsidR="004441E4" w:rsidRDefault="004441E4" w:rsidP="004441E4">
      <w:pPr>
        <w:pStyle w:val="Heading2"/>
      </w:pPr>
      <w:r>
        <w:t>Section 1. Job Announcement</w:t>
      </w:r>
    </w:p>
    <w:p w14:paraId="4BCA1A24" w14:textId="77777777" w:rsidR="004441E4" w:rsidRDefault="004441E4" w:rsidP="004441E4">
      <w:r>
        <w:t>Position: Training Officer</w:t>
      </w:r>
    </w:p>
    <w:p w14:paraId="2359AF6C" w14:textId="77777777" w:rsidR="004441E4" w:rsidRDefault="004441E4" w:rsidP="004441E4">
      <w:r>
        <w:t>Employment Type: Full-Time, Exempt</w:t>
      </w:r>
    </w:p>
    <w:p w14:paraId="42AB7BA1" w14:textId="77777777" w:rsidR="004441E4" w:rsidRDefault="004441E4" w:rsidP="004441E4">
      <w:r>
        <w:t>Salary: $28.00 per hour plus benefits</w:t>
      </w:r>
    </w:p>
    <w:p w14:paraId="47B2AE92" w14:textId="6C59CBB4" w:rsidR="004441E4" w:rsidRDefault="004441E4" w:rsidP="004441E4">
      <w:r>
        <w:t xml:space="preserve">Opening Date: October </w:t>
      </w:r>
      <w:r w:rsidR="00F454AC">
        <w:t>21</w:t>
      </w:r>
      <w:r>
        <w:t>, 2025</w:t>
      </w:r>
    </w:p>
    <w:p w14:paraId="2CE00423" w14:textId="2A0220A3" w:rsidR="004441E4" w:rsidRDefault="004441E4" w:rsidP="004441E4">
      <w:r>
        <w:t xml:space="preserve">Closing Date: November </w:t>
      </w:r>
      <w:r w:rsidR="00F454AC">
        <w:t>20</w:t>
      </w:r>
      <w:r>
        <w:t xml:space="preserve">, </w:t>
      </w:r>
      <w:proofErr w:type="gramStart"/>
      <w:r>
        <w:t>2025</w:t>
      </w:r>
      <w:proofErr w:type="gramEnd"/>
      <w:r>
        <w:t xml:space="preserve"> at 5:00 p.m. Pacific Time</w:t>
      </w:r>
    </w:p>
    <w:p w14:paraId="290B782D" w14:textId="77777777" w:rsidR="004441E4" w:rsidRDefault="004441E4" w:rsidP="004441E4">
      <w:r>
        <w:t>Overview: North Douglas County Fire &amp; EMS (NDCFEMS) is seeking an experienced Training Officer to plan, coordinate and deliver department-wide training in structural, wildland, EMS and technical rescue disciplines. This position ensures compliance with DPSST, OSFM, NFPA and Oregon OSHA standards, maintains training records, issues task books, and supports entry-level and promotional testing. The Training Officer also participates in operational response as needed.</w:t>
      </w:r>
    </w:p>
    <w:p w14:paraId="380E186F" w14:textId="77777777" w:rsidR="004441E4" w:rsidRDefault="004441E4" w:rsidP="004441E4">
      <w:r>
        <w:t>Reference: NDCFEMS Training Officer Job Description (see attached).</w:t>
      </w:r>
    </w:p>
    <w:p w14:paraId="0FCC3C1C" w14:textId="77777777" w:rsidR="004441E4" w:rsidRDefault="004441E4" w:rsidP="004441E4">
      <w:pPr>
        <w:pStyle w:val="Heading2"/>
      </w:pPr>
      <w:r>
        <w:t>Section 2. Minimum and Preferred Qualifications</w:t>
      </w:r>
    </w:p>
    <w:p w14:paraId="292AB339" w14:textId="77777777" w:rsidR="004441E4" w:rsidRDefault="004441E4" w:rsidP="004441E4">
      <w:pPr>
        <w:pStyle w:val="ListBullet"/>
      </w:pPr>
      <w:r>
        <w:t>High School Diploma or GED (Associate Degree preferred).</w:t>
      </w:r>
    </w:p>
    <w:p w14:paraId="662A5C42" w14:textId="77777777" w:rsidR="004441E4" w:rsidRDefault="004441E4" w:rsidP="004441E4">
      <w:pPr>
        <w:pStyle w:val="ListBullet"/>
      </w:pPr>
      <w:r>
        <w:t>Five (5) years of fire service experience.</w:t>
      </w:r>
    </w:p>
    <w:p w14:paraId="022245EB" w14:textId="77777777" w:rsidR="004441E4" w:rsidRDefault="004441E4" w:rsidP="004441E4">
      <w:pPr>
        <w:pStyle w:val="ListBullet"/>
      </w:pPr>
      <w:r>
        <w:t>Valid Oregon Driver’s License with an acceptable driving record.</w:t>
      </w:r>
    </w:p>
    <w:p w14:paraId="77E0F819" w14:textId="77777777" w:rsidR="004441E4" w:rsidRDefault="004441E4" w:rsidP="004441E4">
      <w:pPr>
        <w:pStyle w:val="ListBullet"/>
      </w:pPr>
      <w:r>
        <w:t>DPSST Firefighter II; DPSST HazMat Operations.</w:t>
      </w:r>
    </w:p>
    <w:p w14:paraId="0C9ACBFA" w14:textId="77777777" w:rsidR="004441E4" w:rsidRDefault="004441E4" w:rsidP="004441E4">
      <w:pPr>
        <w:pStyle w:val="ListBullet"/>
      </w:pPr>
      <w:r>
        <w:t>DPSST Fire Instructor I (Instructor II preferred).</w:t>
      </w:r>
    </w:p>
    <w:p w14:paraId="298FE7CD" w14:textId="77777777" w:rsidR="004441E4" w:rsidRDefault="004441E4" w:rsidP="004441E4">
      <w:pPr>
        <w:pStyle w:val="ListBullet"/>
      </w:pPr>
      <w:r>
        <w:t>DPSST Fire Officer I preferred.</w:t>
      </w:r>
    </w:p>
    <w:p w14:paraId="10BC5CDF" w14:textId="77777777" w:rsidR="004441E4" w:rsidRDefault="004441E4" w:rsidP="004441E4">
      <w:pPr>
        <w:pStyle w:val="ListBullet"/>
      </w:pPr>
      <w:r>
        <w:t>NWCG Wildland Firefighter Type 2 or higher (Type 1/SRB preferred).</w:t>
      </w:r>
    </w:p>
    <w:p w14:paraId="25438FBC" w14:textId="77777777" w:rsidR="004441E4" w:rsidRDefault="004441E4" w:rsidP="004441E4">
      <w:pPr>
        <w:pStyle w:val="ListBullet"/>
      </w:pPr>
      <w:r>
        <w:t>ICS 100, 200, 300, 700, 800 certifications.</w:t>
      </w:r>
    </w:p>
    <w:p w14:paraId="2BEDE608" w14:textId="77777777" w:rsidR="004441E4" w:rsidRDefault="004441E4" w:rsidP="004441E4">
      <w:pPr>
        <w:pStyle w:val="ListBullet"/>
      </w:pPr>
      <w:r>
        <w:t xml:space="preserve">Proficiency with Microsoft Office and </w:t>
      </w:r>
      <w:proofErr w:type="spellStart"/>
      <w:r>
        <w:t>FireRMS</w:t>
      </w:r>
      <w:proofErr w:type="spellEnd"/>
      <w:r>
        <w:t>/records software.</w:t>
      </w:r>
    </w:p>
    <w:p w14:paraId="609E865D" w14:textId="77777777" w:rsidR="004441E4" w:rsidRDefault="004441E4" w:rsidP="004441E4">
      <w:pPr>
        <w:pStyle w:val="ListBullet"/>
      </w:pPr>
      <w:r>
        <w:t>Effective written, verbal and interpersonal communication skills.</w:t>
      </w:r>
    </w:p>
    <w:p w14:paraId="3C95863C" w14:textId="77777777" w:rsidR="004441E4" w:rsidRDefault="004441E4" w:rsidP="004441E4">
      <w:r>
        <w:t>Preferred Qualifications:</w:t>
      </w:r>
    </w:p>
    <w:p w14:paraId="4F4B8D94" w14:textId="77777777" w:rsidR="004441E4" w:rsidRDefault="004441E4" w:rsidP="004441E4">
      <w:pPr>
        <w:pStyle w:val="ListBullet"/>
      </w:pPr>
      <w:r>
        <w:t xml:space="preserve">Associate degree or </w:t>
      </w:r>
      <w:proofErr w:type="gramStart"/>
      <w:r>
        <w:t>higher</w:t>
      </w:r>
      <w:proofErr w:type="gramEnd"/>
      <w:r>
        <w:t xml:space="preserve"> in Fire Science, EMS or related field.</w:t>
      </w:r>
    </w:p>
    <w:p w14:paraId="2083422E" w14:textId="77777777" w:rsidR="004441E4" w:rsidRDefault="004441E4" w:rsidP="004441E4">
      <w:pPr>
        <w:pStyle w:val="ListBullet"/>
      </w:pPr>
      <w:r>
        <w:t>Demonstrated experience developing lesson plans and delivering multi-discipline training.</w:t>
      </w:r>
    </w:p>
    <w:p w14:paraId="668EA943" w14:textId="77777777" w:rsidR="004441E4" w:rsidRDefault="004441E4" w:rsidP="004441E4">
      <w:pPr>
        <w:pStyle w:val="ListBullet"/>
      </w:pPr>
      <w:r>
        <w:lastRenderedPageBreak/>
        <w:t>Experience coordinating training accreditation or compliance with DPSST/NFPA standards.</w:t>
      </w:r>
    </w:p>
    <w:p w14:paraId="0A006548" w14:textId="77777777" w:rsidR="004441E4" w:rsidRDefault="004441E4" w:rsidP="004441E4">
      <w:pPr>
        <w:pStyle w:val="Heading2"/>
      </w:pPr>
      <w:r>
        <w:t>Section 3. How to Apply</w:t>
      </w:r>
    </w:p>
    <w:p w14:paraId="4C3A2AE3" w14:textId="77777777" w:rsidR="004441E4" w:rsidRDefault="004441E4" w:rsidP="004441E4">
      <w:r>
        <w:t>Submit the following by the closing date listed above. Applications must be delivered in person or by mail; faxed or emailed applications will not be accepted.</w:t>
      </w:r>
    </w:p>
    <w:p w14:paraId="6E8C14FD" w14:textId="77777777" w:rsidR="004441E4" w:rsidRDefault="004441E4" w:rsidP="004441E4">
      <w:pPr>
        <w:pStyle w:val="ListBullet"/>
      </w:pPr>
      <w:r>
        <w:t>Completed NDCFEMS Application for Employment.</w:t>
      </w:r>
    </w:p>
    <w:p w14:paraId="0F0E158A" w14:textId="77777777" w:rsidR="004441E4" w:rsidRDefault="004441E4" w:rsidP="004441E4">
      <w:pPr>
        <w:pStyle w:val="ListBullet"/>
      </w:pPr>
      <w:r>
        <w:t>Cover letter describing how your background meets the minimum and preferred qualifications.</w:t>
      </w:r>
    </w:p>
    <w:p w14:paraId="2A5D0AB4" w14:textId="77777777" w:rsidR="004441E4" w:rsidRDefault="004441E4" w:rsidP="004441E4">
      <w:pPr>
        <w:pStyle w:val="ListBullet"/>
      </w:pPr>
      <w:r>
        <w:t>Résumé (maximum 3 pages).</w:t>
      </w:r>
    </w:p>
    <w:p w14:paraId="4E705E60" w14:textId="77777777" w:rsidR="004441E4" w:rsidRDefault="004441E4" w:rsidP="004441E4">
      <w:pPr>
        <w:pStyle w:val="ListBullet"/>
      </w:pPr>
      <w:r>
        <w:t>Copies of relevant certifications and licenses (DPSST, NWCG, ICS, etc.).</w:t>
      </w:r>
    </w:p>
    <w:p w14:paraId="47E1718D" w14:textId="77777777" w:rsidR="004441E4" w:rsidRDefault="004441E4" w:rsidP="004441E4">
      <w:pPr>
        <w:pStyle w:val="ListBullet"/>
      </w:pPr>
      <w:r>
        <w:t>Three professional references with contact information.</w:t>
      </w:r>
    </w:p>
    <w:p w14:paraId="2ECDFE8C" w14:textId="77777777" w:rsidR="004441E4" w:rsidRDefault="004441E4" w:rsidP="004441E4">
      <w:r>
        <w:t>Mailing Address: North Douglas County Fire &amp; EMS, P.O. Box 277, Drain, OR 97435</w:t>
      </w:r>
    </w:p>
    <w:p w14:paraId="2FAB0FE9" w14:textId="77777777" w:rsidR="004441E4" w:rsidRDefault="004441E4" w:rsidP="004441E4">
      <w:r>
        <w:t>In-Person Delivery: 531 S. Cedar St., Drain, OR 97435</w:t>
      </w:r>
    </w:p>
    <w:p w14:paraId="508E2952" w14:textId="77777777" w:rsidR="004441E4" w:rsidRDefault="004441E4" w:rsidP="004441E4">
      <w:r>
        <w:t>Questions: Contact Fire Chief Brian P. Burke Sr. at brianburke@ndcfems.us</w:t>
      </w:r>
    </w:p>
    <w:p w14:paraId="78D41A28" w14:textId="77777777" w:rsidR="004441E4" w:rsidRDefault="004441E4" w:rsidP="004441E4">
      <w:pPr>
        <w:pStyle w:val="Heading2"/>
      </w:pPr>
      <w:r>
        <w:t>Section 4. Selection Process and Assessment Center</w:t>
      </w:r>
    </w:p>
    <w:p w14:paraId="7BFC7BE5" w14:textId="77777777" w:rsidR="004441E4" w:rsidRDefault="004441E4" w:rsidP="004441E4">
      <w:r>
        <w:t>All applications will be screened for minimum qualifications and completeness. Qualified candidates will be invited to an Assessment Center conducted during the first two weeks of December 2025. The Assessment Center will evaluate technical knowledge, instructional ability, communication, leadership and administrative skills relevant to the Training Officer role.</w:t>
      </w:r>
    </w:p>
    <w:p w14:paraId="2029FAB4" w14:textId="77777777" w:rsidR="004441E4" w:rsidRDefault="004441E4" w:rsidP="004441E4">
      <w:r>
        <w:t>Assessment Center Components (subject to change):</w:t>
      </w:r>
    </w:p>
    <w:p w14:paraId="05837E45" w14:textId="77777777" w:rsidR="004441E4" w:rsidRDefault="004441E4" w:rsidP="004441E4">
      <w:pPr>
        <w:pStyle w:val="ListBullet"/>
      </w:pPr>
      <w:r>
        <w:t>Prepared Presentation: 20–</w:t>
      </w:r>
      <w:proofErr w:type="gramStart"/>
      <w:r>
        <w:t>30 minute</w:t>
      </w:r>
      <w:proofErr w:type="gramEnd"/>
      <w:r>
        <w:t xml:space="preserve"> presentation on a training topic relevant to NDCFEMS operations. Candidates will be evaluated on organization, content accuracy, engagement and time management.</w:t>
      </w:r>
    </w:p>
    <w:p w14:paraId="208FDD5B" w14:textId="77777777" w:rsidR="004441E4" w:rsidRDefault="004441E4" w:rsidP="004441E4">
      <w:pPr>
        <w:pStyle w:val="ListBullet"/>
      </w:pPr>
      <w:r>
        <w:t>Oral Board Interview: Approximately 12–15 structured questions with follow‑ups.</w:t>
      </w:r>
    </w:p>
    <w:p w14:paraId="4A2BC00E" w14:textId="77777777" w:rsidR="004441E4" w:rsidRDefault="004441E4" w:rsidP="004441E4">
      <w:pPr>
        <w:pStyle w:val="ListBullet"/>
      </w:pPr>
      <w:r>
        <w:t>Written Exercise: One-hour scenario-based planning or policy prompt to assess written communication and judgment.</w:t>
      </w:r>
    </w:p>
    <w:p w14:paraId="0B73A451" w14:textId="77777777" w:rsidR="004441E4" w:rsidRDefault="004441E4" w:rsidP="004441E4">
      <w:r>
        <w:t>Evaluation Criteria: Content accuracy, alignment with DPSST/NFPA standards, instructional design, safety integration, leadership, communication, and administrative organization.</w:t>
      </w:r>
    </w:p>
    <w:p w14:paraId="6E7378FC" w14:textId="77777777" w:rsidR="004441E4" w:rsidRDefault="004441E4" w:rsidP="004441E4">
      <w:pPr>
        <w:pStyle w:val="Heading2"/>
      </w:pPr>
      <w:r>
        <w:t>Section 5. Hiring Timeline</w:t>
      </w:r>
    </w:p>
    <w:p w14:paraId="5EF55946" w14:textId="09C71903" w:rsidR="004441E4" w:rsidRDefault="004441E4" w:rsidP="004441E4">
      <w:pPr>
        <w:pStyle w:val="ListNumber"/>
      </w:pPr>
      <w:r>
        <w:t xml:space="preserve">October </w:t>
      </w:r>
      <w:r w:rsidR="00F454AC">
        <w:t>21</w:t>
      </w:r>
      <w:r>
        <w:t>, 2025: Job announcement opens</w:t>
      </w:r>
      <w:r w:rsidR="00F454AC">
        <w:t>.</w:t>
      </w:r>
    </w:p>
    <w:p w14:paraId="056ECAD8" w14:textId="5F04E3C1" w:rsidR="004441E4" w:rsidRDefault="004441E4" w:rsidP="004441E4">
      <w:pPr>
        <w:pStyle w:val="ListNumber"/>
      </w:pPr>
      <w:r>
        <w:t xml:space="preserve">November </w:t>
      </w:r>
      <w:r w:rsidR="00F454AC">
        <w:t>20</w:t>
      </w:r>
      <w:r>
        <w:t xml:space="preserve">, </w:t>
      </w:r>
      <w:proofErr w:type="gramStart"/>
      <w:r>
        <w:t>2025</w:t>
      </w:r>
      <w:proofErr w:type="gramEnd"/>
      <w:r>
        <w:t xml:space="preserve"> at 5:00 p.m.: Application window closes.</w:t>
      </w:r>
    </w:p>
    <w:p w14:paraId="06686FFA" w14:textId="61157854" w:rsidR="004441E4" w:rsidRDefault="004441E4" w:rsidP="004441E4">
      <w:pPr>
        <w:pStyle w:val="ListNumber"/>
      </w:pPr>
      <w:r>
        <w:t xml:space="preserve">November </w:t>
      </w:r>
      <w:r w:rsidR="00F454AC">
        <w:t>21-25</w:t>
      </w:r>
      <w:r>
        <w:t>, 2025: Application screening and eligibility review.</w:t>
      </w:r>
    </w:p>
    <w:p w14:paraId="6F9C8370" w14:textId="77777777" w:rsidR="004441E4" w:rsidRDefault="004441E4" w:rsidP="004441E4">
      <w:pPr>
        <w:pStyle w:val="ListNumber"/>
      </w:pPr>
      <w:r>
        <w:t>By November 25, 2025: Notification to candidates regarding Assessment Center invitations.</w:t>
      </w:r>
    </w:p>
    <w:p w14:paraId="626B53AD" w14:textId="77777777" w:rsidR="004441E4" w:rsidRDefault="004441E4" w:rsidP="004441E4">
      <w:pPr>
        <w:pStyle w:val="ListNumber"/>
      </w:pPr>
      <w:r>
        <w:t>December 2–5, 2025: Assessment Center Window #1 (schedule TBD).</w:t>
      </w:r>
    </w:p>
    <w:p w14:paraId="4A75F494" w14:textId="77777777" w:rsidR="004441E4" w:rsidRDefault="004441E4" w:rsidP="004441E4">
      <w:pPr>
        <w:pStyle w:val="ListNumber"/>
      </w:pPr>
      <w:r>
        <w:t>December 9–12, 2025: Assessment Center Window #2 (schedule TBD).</w:t>
      </w:r>
    </w:p>
    <w:p w14:paraId="2A34BEB7" w14:textId="77777777" w:rsidR="004441E4" w:rsidRDefault="004441E4" w:rsidP="004441E4">
      <w:pPr>
        <w:pStyle w:val="ListNumber"/>
      </w:pPr>
      <w:r>
        <w:t>By December 16, 2025: Final interviews and conditional offer of employment issued to top candidate.</w:t>
      </w:r>
    </w:p>
    <w:p w14:paraId="44852A01" w14:textId="77777777" w:rsidR="004441E4" w:rsidRDefault="004441E4" w:rsidP="004441E4">
      <w:pPr>
        <w:pStyle w:val="ListNumber"/>
      </w:pPr>
      <w:r>
        <w:t>December 17–23, 2025: Background, reference and pre-employment medical exam, including drug screening.</w:t>
      </w:r>
    </w:p>
    <w:p w14:paraId="43A932B1" w14:textId="77777777" w:rsidR="004441E4" w:rsidRDefault="004441E4" w:rsidP="004441E4">
      <w:pPr>
        <w:pStyle w:val="ListNumber"/>
      </w:pPr>
      <w:r>
        <w:t>January 5, 2026: Projected start date (alternative start date by mutual agreement in January 2026).</w:t>
      </w:r>
    </w:p>
    <w:p w14:paraId="4D0A9155" w14:textId="77777777" w:rsidR="004441E4" w:rsidRDefault="004441E4" w:rsidP="004441E4">
      <w:pPr>
        <w:pStyle w:val="Heading2"/>
      </w:pPr>
      <w:r>
        <w:lastRenderedPageBreak/>
        <w:t>Section 6. Conditions of Employment</w:t>
      </w:r>
    </w:p>
    <w:p w14:paraId="29764C56" w14:textId="77777777" w:rsidR="004441E4" w:rsidRDefault="004441E4" w:rsidP="004441E4">
      <w:pPr>
        <w:pStyle w:val="ListBullet"/>
      </w:pPr>
      <w:r>
        <w:t xml:space="preserve">Pre-employment medical examination and drug screening by a provider selected by the </w:t>
      </w:r>
      <w:proofErr w:type="gramStart"/>
      <w:r>
        <w:t>District</w:t>
      </w:r>
      <w:proofErr w:type="gramEnd"/>
      <w:r>
        <w:t>.</w:t>
      </w:r>
    </w:p>
    <w:p w14:paraId="3A5B4CA5" w14:textId="77777777" w:rsidR="004441E4" w:rsidRDefault="004441E4" w:rsidP="004441E4">
      <w:pPr>
        <w:pStyle w:val="ListBullet"/>
      </w:pPr>
      <w:r>
        <w:t>Criminal background check and driving record review.</w:t>
      </w:r>
    </w:p>
    <w:p w14:paraId="5B9821C4" w14:textId="77777777" w:rsidR="004441E4" w:rsidRDefault="004441E4" w:rsidP="004441E4">
      <w:pPr>
        <w:pStyle w:val="ListBullet"/>
      </w:pPr>
      <w:r>
        <w:t>One-year trial service period from date of hire.</w:t>
      </w:r>
    </w:p>
    <w:p w14:paraId="76545582" w14:textId="77777777" w:rsidR="004441E4" w:rsidRDefault="004441E4" w:rsidP="004441E4">
      <w:pPr>
        <w:pStyle w:val="ListBullet"/>
      </w:pPr>
      <w:r>
        <w:t>Ability to meet physical standards for operational response and training activities.</w:t>
      </w:r>
    </w:p>
    <w:p w14:paraId="1C615F5B" w14:textId="77777777" w:rsidR="004441E4" w:rsidRDefault="004441E4" w:rsidP="004441E4">
      <w:pPr>
        <w:pStyle w:val="ListBullet"/>
      </w:pPr>
      <w:r>
        <w:t>At-will employment, subject to District policies and any applicable contracts.</w:t>
      </w:r>
    </w:p>
    <w:p w14:paraId="5E93D4BD" w14:textId="77777777" w:rsidR="004441E4" w:rsidRDefault="004441E4" w:rsidP="004441E4">
      <w:pPr>
        <w:pStyle w:val="Heading2"/>
      </w:pPr>
      <w:r>
        <w:t>Section 7. Position Summary and Essential Functions</w:t>
      </w:r>
    </w:p>
    <w:p w14:paraId="685536B7" w14:textId="77777777" w:rsidR="004441E4" w:rsidRDefault="004441E4" w:rsidP="004441E4">
      <w:r>
        <w:t>The Training Officer organizes, coordinates and delivers department training programs across structural, wildland, EMS and technical rescue operations; maintains training records; issues and tracks task books; coordinates accreditation and compliance; develops lesson plans and schedules; and participates in operational response. See Job Description for full details.</w:t>
      </w:r>
    </w:p>
    <w:p w14:paraId="28210571" w14:textId="77777777" w:rsidR="004441E4" w:rsidRDefault="004441E4" w:rsidP="004441E4">
      <w:pPr>
        <w:pStyle w:val="Heading2"/>
      </w:pPr>
      <w:r>
        <w:t>Section 8. Compensation, Schedule and Benefits</w:t>
      </w:r>
    </w:p>
    <w:p w14:paraId="15DA764D" w14:textId="381C8905" w:rsidR="004441E4" w:rsidRDefault="004441E4" w:rsidP="004441E4">
      <w:r>
        <w:t xml:space="preserve">Compensation: $28.00 per hour plus benefits. Overtime is accrued </w:t>
      </w:r>
      <w:r w:rsidR="00F454AC">
        <w:t xml:space="preserve">after 40 </w:t>
      </w:r>
      <w:proofErr w:type="spellStart"/>
      <w:r w:rsidR="00F454AC">
        <w:t>hrs</w:t>
      </w:r>
      <w:proofErr w:type="spellEnd"/>
      <w:r w:rsidR="00F454AC">
        <w:t xml:space="preserve">/week, subject to approval. </w:t>
      </w:r>
      <w:r>
        <w:t xml:space="preserve"> First eligible pay review July 1, 2026.</w:t>
      </w:r>
    </w:p>
    <w:p w14:paraId="78F92EED" w14:textId="77777777" w:rsidR="004441E4" w:rsidRDefault="004441E4" w:rsidP="004441E4">
      <w:r>
        <w:t>Schedule: Full-time 40-hour workweek, with evenings and weekends as required for training and operations.</w:t>
      </w:r>
    </w:p>
    <w:p w14:paraId="0A8A3AD4" w14:textId="77777777" w:rsidR="004441E4" w:rsidRDefault="004441E4" w:rsidP="004441E4">
      <w:r>
        <w:t>Benefits: Eligible for District benefits package, including PERS, health insurance, sick leave and vacation in accordance with District policy.</w:t>
      </w:r>
    </w:p>
    <w:p w14:paraId="73FF8CE3" w14:textId="77777777" w:rsidR="004441E4" w:rsidRDefault="004441E4" w:rsidP="004441E4">
      <w:pPr>
        <w:pStyle w:val="Heading2"/>
      </w:pPr>
      <w:r>
        <w:t>Section 9. Equal Opportunity and Veterans Preference</w:t>
      </w:r>
    </w:p>
    <w:p w14:paraId="2DCCD14F" w14:textId="77777777" w:rsidR="004441E4" w:rsidRDefault="004441E4" w:rsidP="004441E4">
      <w:r>
        <w:t>North Douglas County Fire &amp; EMS is an Equal Opportunity Employer. Qualified veterans and qualified NDCFEMS regional volunteers may receive preference points in accordance with applicable law and District policy when documentation is provided with the application.</w:t>
      </w:r>
    </w:p>
    <w:p w14:paraId="25868C75" w14:textId="77777777" w:rsidR="004441E4" w:rsidRDefault="004441E4" w:rsidP="004441E4">
      <w:pPr>
        <w:pStyle w:val="Heading2"/>
      </w:pPr>
      <w:r>
        <w:t>Section 10. Attachments Checklist</w:t>
      </w:r>
    </w:p>
    <w:p w14:paraId="35C7264B" w14:textId="77777777" w:rsidR="004441E4" w:rsidRDefault="004441E4" w:rsidP="004441E4">
      <w:pPr>
        <w:pStyle w:val="ListBullet"/>
      </w:pPr>
      <w:r>
        <w:t>A. Job Description: Training Officer (current).</w:t>
      </w:r>
    </w:p>
    <w:p w14:paraId="3414D128" w14:textId="77777777" w:rsidR="004441E4" w:rsidRDefault="004441E4" w:rsidP="004441E4">
      <w:pPr>
        <w:pStyle w:val="ListBullet"/>
      </w:pPr>
      <w:r>
        <w:t>B. Application for Employment form.</w:t>
      </w:r>
    </w:p>
    <w:p w14:paraId="1DA8B111" w14:textId="77777777" w:rsidR="004441E4" w:rsidRDefault="004441E4" w:rsidP="004441E4">
      <w:pPr>
        <w:pStyle w:val="ListBullet"/>
      </w:pPr>
      <w:r>
        <w:t>C. Assessment Center Candidate Instructions.</w:t>
      </w:r>
    </w:p>
    <w:p w14:paraId="6B9DA23B" w14:textId="77777777" w:rsidR="004441E4" w:rsidRDefault="004441E4" w:rsidP="004441E4">
      <w:pPr>
        <w:pStyle w:val="ListBullet"/>
      </w:pPr>
      <w:r>
        <w:t>D. Equal Opportunity and Veterans Preference Information.</w:t>
      </w:r>
    </w:p>
    <w:p w14:paraId="71755664" w14:textId="77777777" w:rsidR="00265739" w:rsidRPr="00425B6E" w:rsidRDefault="00265739" w:rsidP="00994D67">
      <w:pPr>
        <w:spacing w:before="100" w:beforeAutospacing="1" w:after="100" w:afterAutospacing="1" w:line="240" w:lineRule="auto"/>
        <w:rPr>
          <w:rFonts w:ascii="Times New Roman" w:eastAsia="Times New Roman" w:hAnsi="Times New Roman" w:cs="Times New Roman"/>
          <w:sz w:val="27"/>
          <w:szCs w:val="27"/>
        </w:rPr>
      </w:pPr>
    </w:p>
    <w:sectPr w:rsidR="00265739" w:rsidRPr="00425B6E" w:rsidSect="004914E5">
      <w:headerReference w:type="even" r:id="rId11"/>
      <w:headerReference w:type="default" r:id="rId12"/>
      <w:footerReference w:type="default" r:id="rId13"/>
      <w:headerReference w:type="first" r:id="rId14"/>
      <w:footerReference w:type="first" r:id="rId15"/>
      <w:pgSz w:w="12240" w:h="15840" w:code="1"/>
      <w:pgMar w:top="288" w:right="2160" w:bottom="288" w:left="21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56E0" w14:textId="77777777" w:rsidR="00584AF9" w:rsidRDefault="00584AF9">
      <w:pPr>
        <w:spacing w:after="0" w:line="240" w:lineRule="auto"/>
      </w:pPr>
      <w:r>
        <w:separator/>
      </w:r>
    </w:p>
    <w:p w14:paraId="0BF8816E" w14:textId="77777777" w:rsidR="00584AF9" w:rsidRDefault="00584AF9"/>
  </w:endnote>
  <w:endnote w:type="continuationSeparator" w:id="0">
    <w:p w14:paraId="67FA601D" w14:textId="77777777" w:rsidR="00584AF9" w:rsidRDefault="00584AF9">
      <w:pPr>
        <w:spacing w:after="0" w:line="240" w:lineRule="auto"/>
      </w:pPr>
      <w:r>
        <w:continuationSeparator/>
      </w:r>
    </w:p>
    <w:p w14:paraId="0B462602" w14:textId="77777777" w:rsidR="00584AF9" w:rsidRDefault="00584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65BE" w14:textId="77777777" w:rsidR="00A763AE" w:rsidRDefault="00757E9C" w:rsidP="00757E9C">
    <w:pPr>
      <w:pStyle w:val="Footer-Continuation"/>
    </w:pPr>
    <w:r>
      <w:t xml:space="preserve">Page </w:t>
    </w:r>
    <w:r>
      <w:fldChar w:fldCharType="begin"/>
    </w:r>
    <w:r>
      <w:instrText xml:space="preserve"> Page \# 0# </w:instrText>
    </w:r>
    <w:r>
      <w:fldChar w:fldCharType="separate"/>
    </w:r>
    <w:r w:rsidR="000F7122">
      <w:rPr>
        <w:noProof/>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733B" w14:textId="7498DA5B" w:rsidR="00425B6E" w:rsidRPr="00425B6E" w:rsidRDefault="00425B6E">
    <w:pPr>
      <w:pStyle w:val="Footer"/>
      <w:rPr>
        <w:color w:val="auto"/>
      </w:rPr>
    </w:pPr>
    <w:r w:rsidRPr="00425B6E">
      <w:rPr>
        <w:color w:val="auto"/>
      </w:rPr>
      <w:t xml:space="preserve">North Douglas County Fire &amp; EMS </w:t>
    </w:r>
  </w:p>
  <w:p w14:paraId="70E24FAE" w14:textId="100A4FB3"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4DDD" w14:textId="77777777" w:rsidR="00584AF9" w:rsidRDefault="00584AF9">
      <w:pPr>
        <w:spacing w:after="0" w:line="240" w:lineRule="auto"/>
      </w:pPr>
      <w:r>
        <w:separator/>
      </w:r>
    </w:p>
    <w:p w14:paraId="52C3C8E3" w14:textId="77777777" w:rsidR="00584AF9" w:rsidRDefault="00584AF9"/>
  </w:footnote>
  <w:footnote w:type="continuationSeparator" w:id="0">
    <w:p w14:paraId="2FDD5FB7" w14:textId="77777777" w:rsidR="00584AF9" w:rsidRDefault="00584AF9">
      <w:pPr>
        <w:spacing w:after="0" w:line="240" w:lineRule="auto"/>
      </w:pPr>
      <w:r>
        <w:continuationSeparator/>
      </w:r>
    </w:p>
    <w:p w14:paraId="5AADB457" w14:textId="77777777" w:rsidR="00584AF9" w:rsidRDefault="00584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1D72" w14:textId="1B8B6D07" w:rsidR="005425F9" w:rsidRDefault="0054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18CD" w14:textId="4EE268D4" w:rsidR="005425F9" w:rsidRDefault="0054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4AB4" w14:textId="4BEE99B4" w:rsidR="005425F9" w:rsidRDefault="0054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DD04C8E"/>
    <w:multiLevelType w:val="hybridMultilevel"/>
    <w:tmpl w:val="6F2A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455307">
    <w:abstractNumId w:val="9"/>
  </w:num>
  <w:num w:numId="2" w16cid:durableId="1340888484">
    <w:abstractNumId w:val="7"/>
  </w:num>
  <w:num w:numId="3" w16cid:durableId="1074282779">
    <w:abstractNumId w:val="6"/>
  </w:num>
  <w:num w:numId="4" w16cid:durableId="1609190371">
    <w:abstractNumId w:val="5"/>
  </w:num>
  <w:num w:numId="5" w16cid:durableId="1919515070">
    <w:abstractNumId w:val="4"/>
  </w:num>
  <w:num w:numId="6" w16cid:durableId="487401722">
    <w:abstractNumId w:val="8"/>
  </w:num>
  <w:num w:numId="7" w16cid:durableId="1491478634">
    <w:abstractNumId w:val="3"/>
  </w:num>
  <w:num w:numId="8" w16cid:durableId="1365212832">
    <w:abstractNumId w:val="2"/>
  </w:num>
  <w:num w:numId="9" w16cid:durableId="1265647234">
    <w:abstractNumId w:val="1"/>
  </w:num>
  <w:num w:numId="10" w16cid:durableId="501285284">
    <w:abstractNumId w:val="0"/>
  </w:num>
  <w:num w:numId="11" w16cid:durableId="143806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D2"/>
    <w:rsid w:val="000115CE"/>
    <w:rsid w:val="00032B73"/>
    <w:rsid w:val="000363B0"/>
    <w:rsid w:val="000828F4"/>
    <w:rsid w:val="000A2E1A"/>
    <w:rsid w:val="000F1A44"/>
    <w:rsid w:val="000F51EC"/>
    <w:rsid w:val="000F7122"/>
    <w:rsid w:val="001063AC"/>
    <w:rsid w:val="00170A77"/>
    <w:rsid w:val="00182904"/>
    <w:rsid w:val="001B689C"/>
    <w:rsid w:val="00200635"/>
    <w:rsid w:val="002034E6"/>
    <w:rsid w:val="00232E6C"/>
    <w:rsid w:val="00265739"/>
    <w:rsid w:val="002B0C76"/>
    <w:rsid w:val="002B3E5F"/>
    <w:rsid w:val="0038000D"/>
    <w:rsid w:val="00385ACF"/>
    <w:rsid w:val="00386AAD"/>
    <w:rsid w:val="003E5696"/>
    <w:rsid w:val="003F32F6"/>
    <w:rsid w:val="003F68F4"/>
    <w:rsid w:val="004226CA"/>
    <w:rsid w:val="00425B6E"/>
    <w:rsid w:val="004441E4"/>
    <w:rsid w:val="00477474"/>
    <w:rsid w:val="00480B7F"/>
    <w:rsid w:val="004914E5"/>
    <w:rsid w:val="004960D2"/>
    <w:rsid w:val="004A1893"/>
    <w:rsid w:val="004C4A44"/>
    <w:rsid w:val="004D154C"/>
    <w:rsid w:val="004D738D"/>
    <w:rsid w:val="00502561"/>
    <w:rsid w:val="005120E5"/>
    <w:rsid w:val="005125BB"/>
    <w:rsid w:val="00537F9C"/>
    <w:rsid w:val="005425F9"/>
    <w:rsid w:val="00572222"/>
    <w:rsid w:val="00584AF9"/>
    <w:rsid w:val="005D3DA6"/>
    <w:rsid w:val="0061772E"/>
    <w:rsid w:val="006478A7"/>
    <w:rsid w:val="006960EB"/>
    <w:rsid w:val="006E6597"/>
    <w:rsid w:val="00731ACA"/>
    <w:rsid w:val="00744EA9"/>
    <w:rsid w:val="00752FC4"/>
    <w:rsid w:val="00757E9C"/>
    <w:rsid w:val="007758D1"/>
    <w:rsid w:val="0077754A"/>
    <w:rsid w:val="007B4C91"/>
    <w:rsid w:val="007D70F7"/>
    <w:rsid w:val="00830BD1"/>
    <w:rsid w:val="00830C5F"/>
    <w:rsid w:val="00834A33"/>
    <w:rsid w:val="00851220"/>
    <w:rsid w:val="008876AF"/>
    <w:rsid w:val="00896EE1"/>
    <w:rsid w:val="008C1482"/>
    <w:rsid w:val="008D0AA7"/>
    <w:rsid w:val="00900720"/>
    <w:rsid w:val="00912A0A"/>
    <w:rsid w:val="00925C5B"/>
    <w:rsid w:val="00934EE6"/>
    <w:rsid w:val="00940942"/>
    <w:rsid w:val="009420F8"/>
    <w:rsid w:val="00994D67"/>
    <w:rsid w:val="00A401D5"/>
    <w:rsid w:val="00A763AE"/>
    <w:rsid w:val="00B145A7"/>
    <w:rsid w:val="00B63133"/>
    <w:rsid w:val="00BC0F0A"/>
    <w:rsid w:val="00C055D2"/>
    <w:rsid w:val="00C11980"/>
    <w:rsid w:val="00D04123"/>
    <w:rsid w:val="00D93EF3"/>
    <w:rsid w:val="00DA0679"/>
    <w:rsid w:val="00DC7840"/>
    <w:rsid w:val="00DF195E"/>
    <w:rsid w:val="00E43F0B"/>
    <w:rsid w:val="00EB0619"/>
    <w:rsid w:val="00EB46F3"/>
    <w:rsid w:val="00ED303D"/>
    <w:rsid w:val="00F454AC"/>
    <w:rsid w:val="00F455EE"/>
    <w:rsid w:val="00F51624"/>
    <w:rsid w:val="00F71D73"/>
    <w:rsid w:val="00F74C2B"/>
    <w:rsid w:val="00F763B1"/>
    <w:rsid w:val="00F80C49"/>
    <w:rsid w:val="00F94349"/>
    <w:rsid w:val="00FA402E"/>
    <w:rsid w:val="00FB1257"/>
    <w:rsid w:val="00FB49C2"/>
    <w:rsid w:val="00FB6ACB"/>
    <w:rsid w:val="00FC468C"/>
    <w:rsid w:val="00FC4970"/>
    <w:rsid w:val="00FF2A24"/>
    <w:rsid w:val="1CF4674C"/>
    <w:rsid w:val="22B25EAC"/>
    <w:rsid w:val="576C4290"/>
    <w:rsid w:val="77C8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3B85"/>
  <w15:chartTrackingRefBased/>
  <w15:docId w15:val="{93107133-BF52-4473-96EF-5359FE0E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257"/>
  </w:style>
  <w:style w:type="paragraph" w:styleId="Heading1">
    <w:name w:val="heading 1"/>
    <w:basedOn w:val="Normal"/>
    <w:next w:val="Normal"/>
    <w:link w:val="Heading1Char"/>
    <w:uiPriority w:val="9"/>
    <w:qFormat/>
    <w:rsid w:val="00FB1257"/>
    <w:pPr>
      <w:keepNext/>
      <w:keepLines/>
      <w:spacing w:before="400" w:after="40" w:line="240" w:lineRule="auto"/>
      <w:outlineLvl w:val="0"/>
    </w:pPr>
    <w:rPr>
      <w:rFonts w:asciiTheme="majorHAnsi" w:eastAsiaTheme="majorEastAsia" w:hAnsiTheme="majorHAnsi" w:cstheme="majorBidi"/>
      <w:color w:val="871D0A" w:themeColor="accent1" w:themeShade="80"/>
      <w:sz w:val="36"/>
      <w:szCs w:val="36"/>
    </w:rPr>
  </w:style>
  <w:style w:type="paragraph" w:styleId="Heading2">
    <w:name w:val="heading 2"/>
    <w:basedOn w:val="Normal"/>
    <w:next w:val="Normal"/>
    <w:link w:val="Heading2Char"/>
    <w:uiPriority w:val="9"/>
    <w:semiHidden/>
    <w:unhideWhenUsed/>
    <w:qFormat/>
    <w:rsid w:val="00FB1257"/>
    <w:pPr>
      <w:keepNext/>
      <w:keepLines/>
      <w:spacing w:before="40" w:after="0" w:line="240" w:lineRule="auto"/>
      <w:outlineLvl w:val="1"/>
    </w:pPr>
    <w:rPr>
      <w:rFonts w:asciiTheme="majorHAnsi" w:eastAsiaTheme="majorEastAsia" w:hAnsiTheme="majorHAnsi" w:cstheme="majorBidi"/>
      <w:color w:val="CA2C0F" w:themeColor="accent1" w:themeShade="BF"/>
      <w:sz w:val="32"/>
      <w:szCs w:val="32"/>
    </w:rPr>
  </w:style>
  <w:style w:type="paragraph" w:styleId="Heading3">
    <w:name w:val="heading 3"/>
    <w:basedOn w:val="Normal"/>
    <w:next w:val="Normal"/>
    <w:link w:val="Heading3Char"/>
    <w:uiPriority w:val="9"/>
    <w:semiHidden/>
    <w:unhideWhenUsed/>
    <w:qFormat/>
    <w:rsid w:val="00FB1257"/>
    <w:pPr>
      <w:keepNext/>
      <w:keepLines/>
      <w:spacing w:before="40" w:after="0" w:line="240" w:lineRule="auto"/>
      <w:outlineLvl w:val="2"/>
    </w:pPr>
    <w:rPr>
      <w:rFonts w:asciiTheme="majorHAnsi" w:eastAsiaTheme="majorEastAsia" w:hAnsiTheme="majorHAnsi" w:cstheme="majorBidi"/>
      <w:color w:val="CA2C0F" w:themeColor="accent1" w:themeShade="BF"/>
      <w:sz w:val="28"/>
      <w:szCs w:val="28"/>
    </w:rPr>
  </w:style>
  <w:style w:type="paragraph" w:styleId="Heading4">
    <w:name w:val="heading 4"/>
    <w:basedOn w:val="Normal"/>
    <w:next w:val="Normal"/>
    <w:link w:val="Heading4Char"/>
    <w:uiPriority w:val="9"/>
    <w:semiHidden/>
    <w:unhideWhenUsed/>
    <w:qFormat/>
    <w:rsid w:val="00FB1257"/>
    <w:pPr>
      <w:keepNext/>
      <w:keepLines/>
      <w:spacing w:before="40" w:after="0"/>
      <w:outlineLvl w:val="3"/>
    </w:pPr>
    <w:rPr>
      <w:rFonts w:asciiTheme="majorHAnsi" w:eastAsiaTheme="majorEastAsia" w:hAnsiTheme="majorHAnsi" w:cstheme="majorBidi"/>
      <w:color w:val="CA2C0F" w:themeColor="accent1" w:themeShade="BF"/>
      <w:sz w:val="24"/>
      <w:szCs w:val="24"/>
    </w:rPr>
  </w:style>
  <w:style w:type="paragraph" w:styleId="Heading5">
    <w:name w:val="heading 5"/>
    <w:basedOn w:val="Normal"/>
    <w:next w:val="Normal"/>
    <w:link w:val="Heading5Char"/>
    <w:uiPriority w:val="9"/>
    <w:semiHidden/>
    <w:unhideWhenUsed/>
    <w:qFormat/>
    <w:rsid w:val="00FB1257"/>
    <w:pPr>
      <w:keepNext/>
      <w:keepLines/>
      <w:spacing w:before="40" w:after="0"/>
      <w:outlineLvl w:val="4"/>
    </w:pPr>
    <w:rPr>
      <w:rFonts w:asciiTheme="majorHAnsi" w:eastAsiaTheme="majorEastAsia" w:hAnsiTheme="majorHAnsi" w:cstheme="majorBidi"/>
      <w:caps/>
      <w:color w:val="CA2C0F" w:themeColor="accent1" w:themeShade="BF"/>
    </w:rPr>
  </w:style>
  <w:style w:type="paragraph" w:styleId="Heading6">
    <w:name w:val="heading 6"/>
    <w:basedOn w:val="Normal"/>
    <w:next w:val="Normal"/>
    <w:link w:val="Heading6Char"/>
    <w:uiPriority w:val="9"/>
    <w:semiHidden/>
    <w:unhideWhenUsed/>
    <w:qFormat/>
    <w:rsid w:val="00FB1257"/>
    <w:pPr>
      <w:keepNext/>
      <w:keepLines/>
      <w:spacing w:before="40" w:after="0"/>
      <w:outlineLvl w:val="5"/>
    </w:pPr>
    <w:rPr>
      <w:rFonts w:asciiTheme="majorHAnsi" w:eastAsiaTheme="majorEastAsia" w:hAnsiTheme="majorHAnsi" w:cstheme="majorBidi"/>
      <w:i/>
      <w:iCs/>
      <w:caps/>
      <w:color w:val="871D0A" w:themeColor="accent1" w:themeShade="80"/>
    </w:rPr>
  </w:style>
  <w:style w:type="paragraph" w:styleId="Heading7">
    <w:name w:val="heading 7"/>
    <w:basedOn w:val="Normal"/>
    <w:next w:val="Normal"/>
    <w:link w:val="Heading7Char"/>
    <w:uiPriority w:val="9"/>
    <w:semiHidden/>
    <w:unhideWhenUsed/>
    <w:qFormat/>
    <w:rsid w:val="00FB1257"/>
    <w:pPr>
      <w:keepNext/>
      <w:keepLines/>
      <w:spacing w:before="40" w:after="0"/>
      <w:outlineLvl w:val="6"/>
    </w:pPr>
    <w:rPr>
      <w:rFonts w:asciiTheme="majorHAnsi" w:eastAsiaTheme="majorEastAsia" w:hAnsiTheme="majorHAnsi" w:cstheme="majorBidi"/>
      <w:b/>
      <w:bCs/>
      <w:color w:val="871D0A" w:themeColor="accent1" w:themeShade="80"/>
    </w:rPr>
  </w:style>
  <w:style w:type="paragraph" w:styleId="Heading8">
    <w:name w:val="heading 8"/>
    <w:basedOn w:val="Normal"/>
    <w:next w:val="Normal"/>
    <w:link w:val="Heading8Char"/>
    <w:uiPriority w:val="9"/>
    <w:semiHidden/>
    <w:unhideWhenUsed/>
    <w:qFormat/>
    <w:rsid w:val="00FB1257"/>
    <w:pPr>
      <w:keepNext/>
      <w:keepLines/>
      <w:spacing w:before="40" w:after="0"/>
      <w:outlineLvl w:val="7"/>
    </w:pPr>
    <w:rPr>
      <w:rFonts w:asciiTheme="majorHAnsi" w:eastAsiaTheme="majorEastAsia" w:hAnsiTheme="majorHAnsi" w:cstheme="majorBidi"/>
      <w:b/>
      <w:bCs/>
      <w:i/>
      <w:iCs/>
      <w:color w:val="871D0A" w:themeColor="accent1" w:themeShade="80"/>
    </w:rPr>
  </w:style>
  <w:style w:type="paragraph" w:styleId="Heading9">
    <w:name w:val="heading 9"/>
    <w:basedOn w:val="Normal"/>
    <w:next w:val="Normal"/>
    <w:link w:val="Heading9Char"/>
    <w:uiPriority w:val="9"/>
    <w:semiHidden/>
    <w:unhideWhenUsed/>
    <w:qFormat/>
    <w:rsid w:val="00FB1257"/>
    <w:pPr>
      <w:keepNext/>
      <w:keepLines/>
      <w:spacing w:before="40" w:after="0"/>
      <w:outlineLvl w:val="8"/>
    </w:pPr>
    <w:rPr>
      <w:rFonts w:asciiTheme="majorHAnsi" w:eastAsiaTheme="majorEastAsia" w:hAnsiTheme="majorHAnsi" w:cstheme="majorBidi"/>
      <w:i/>
      <w:iCs/>
      <w:color w:val="871D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rsid w:val="00FB1257"/>
    <w:rPr>
      <w:rFonts w:asciiTheme="majorHAnsi" w:eastAsiaTheme="majorEastAsia" w:hAnsiTheme="majorHAnsi" w:cstheme="majorBidi"/>
      <w:color w:val="871D0A" w:themeColor="accent1" w:themeShade="80"/>
      <w:sz w:val="36"/>
      <w:szCs w:val="36"/>
    </w:rPr>
  </w:style>
  <w:style w:type="character" w:customStyle="1" w:styleId="Heading2Char">
    <w:name w:val="Heading 2 Char"/>
    <w:basedOn w:val="DefaultParagraphFont"/>
    <w:link w:val="Heading2"/>
    <w:uiPriority w:val="9"/>
    <w:semiHidden/>
    <w:rsid w:val="00FB1257"/>
    <w:rPr>
      <w:rFonts w:asciiTheme="majorHAnsi" w:eastAsiaTheme="majorEastAsia" w:hAnsiTheme="majorHAnsi" w:cstheme="majorBidi"/>
      <w:color w:val="CA2C0F" w:themeColor="accent1" w:themeShade="BF"/>
      <w:sz w:val="32"/>
      <w:szCs w:val="32"/>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FB1257"/>
    <w:rPr>
      <w:b/>
      <w:bCs/>
      <w:smallCaps/>
      <w:spacing w:val="10"/>
    </w:rPr>
  </w:style>
  <w:style w:type="paragraph" w:styleId="Caption">
    <w:name w:val="caption"/>
    <w:basedOn w:val="Normal"/>
    <w:next w:val="Normal"/>
    <w:uiPriority w:val="35"/>
    <w:semiHidden/>
    <w:unhideWhenUsed/>
    <w:qFormat/>
    <w:rsid w:val="00FB1257"/>
    <w:pPr>
      <w:spacing w:line="240" w:lineRule="auto"/>
    </w:pPr>
    <w:rPr>
      <w:b/>
      <w:bCs/>
      <w:smallCaps/>
      <w:color w:val="725E54" w:themeColor="text2"/>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FB1257"/>
    <w:rPr>
      <w:i/>
      <w:iCs/>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FB1257"/>
    <w:rPr>
      <w:rFonts w:asciiTheme="majorHAnsi" w:eastAsiaTheme="majorEastAsia" w:hAnsiTheme="majorHAnsi" w:cstheme="majorBidi"/>
      <w:color w:val="CA2C0F" w:themeColor="accent1" w:themeShade="BF"/>
      <w:sz w:val="28"/>
      <w:szCs w:val="28"/>
    </w:rPr>
  </w:style>
  <w:style w:type="character" w:customStyle="1" w:styleId="Heading4Char">
    <w:name w:val="Heading 4 Char"/>
    <w:basedOn w:val="DefaultParagraphFont"/>
    <w:link w:val="Heading4"/>
    <w:uiPriority w:val="9"/>
    <w:semiHidden/>
    <w:rsid w:val="00FB1257"/>
    <w:rPr>
      <w:rFonts w:asciiTheme="majorHAnsi" w:eastAsiaTheme="majorEastAsia" w:hAnsiTheme="majorHAnsi" w:cstheme="majorBidi"/>
      <w:color w:val="CA2C0F" w:themeColor="accent1" w:themeShade="BF"/>
      <w:sz w:val="24"/>
      <w:szCs w:val="24"/>
    </w:rPr>
  </w:style>
  <w:style w:type="character" w:customStyle="1" w:styleId="Heading5Char">
    <w:name w:val="Heading 5 Char"/>
    <w:basedOn w:val="DefaultParagraphFont"/>
    <w:link w:val="Heading5"/>
    <w:uiPriority w:val="9"/>
    <w:semiHidden/>
    <w:rsid w:val="00FB1257"/>
    <w:rPr>
      <w:rFonts w:asciiTheme="majorHAnsi" w:eastAsiaTheme="majorEastAsia" w:hAnsiTheme="majorHAnsi" w:cstheme="majorBidi"/>
      <w:caps/>
      <w:color w:val="CA2C0F" w:themeColor="accent1" w:themeShade="BF"/>
    </w:rPr>
  </w:style>
  <w:style w:type="character" w:customStyle="1" w:styleId="Heading6Char">
    <w:name w:val="Heading 6 Char"/>
    <w:basedOn w:val="DefaultParagraphFont"/>
    <w:link w:val="Heading6"/>
    <w:uiPriority w:val="9"/>
    <w:semiHidden/>
    <w:rsid w:val="00FB1257"/>
    <w:rPr>
      <w:rFonts w:asciiTheme="majorHAnsi" w:eastAsiaTheme="majorEastAsia" w:hAnsiTheme="majorHAnsi" w:cstheme="majorBidi"/>
      <w:i/>
      <w:iCs/>
      <w:caps/>
      <w:color w:val="871D0A" w:themeColor="accent1" w:themeShade="80"/>
    </w:rPr>
  </w:style>
  <w:style w:type="character" w:customStyle="1" w:styleId="Heading7Char">
    <w:name w:val="Heading 7 Char"/>
    <w:basedOn w:val="DefaultParagraphFont"/>
    <w:link w:val="Heading7"/>
    <w:uiPriority w:val="9"/>
    <w:semiHidden/>
    <w:rsid w:val="00FB1257"/>
    <w:rPr>
      <w:rFonts w:asciiTheme="majorHAnsi" w:eastAsiaTheme="majorEastAsia" w:hAnsiTheme="majorHAnsi" w:cstheme="majorBidi"/>
      <w:b/>
      <w:bCs/>
      <w:color w:val="871D0A" w:themeColor="accent1" w:themeShade="80"/>
    </w:rPr>
  </w:style>
  <w:style w:type="character" w:customStyle="1" w:styleId="Heading8Char">
    <w:name w:val="Heading 8 Char"/>
    <w:basedOn w:val="DefaultParagraphFont"/>
    <w:link w:val="Heading8"/>
    <w:uiPriority w:val="9"/>
    <w:semiHidden/>
    <w:rsid w:val="00FB1257"/>
    <w:rPr>
      <w:rFonts w:asciiTheme="majorHAnsi" w:eastAsiaTheme="majorEastAsia" w:hAnsiTheme="majorHAnsi" w:cstheme="majorBidi"/>
      <w:b/>
      <w:bCs/>
      <w:i/>
      <w:iCs/>
      <w:color w:val="871D0A" w:themeColor="accent1" w:themeShade="80"/>
    </w:rPr>
  </w:style>
  <w:style w:type="character" w:customStyle="1" w:styleId="Heading9Char">
    <w:name w:val="Heading 9 Char"/>
    <w:basedOn w:val="DefaultParagraphFont"/>
    <w:link w:val="Heading9"/>
    <w:uiPriority w:val="9"/>
    <w:semiHidden/>
    <w:rsid w:val="00FB1257"/>
    <w:rPr>
      <w:rFonts w:asciiTheme="majorHAnsi" w:eastAsiaTheme="majorEastAsia" w:hAnsiTheme="majorHAnsi" w:cstheme="majorBidi"/>
      <w:i/>
      <w:iCs/>
      <w:color w:val="871D0A" w:themeColor="accent1" w:themeShade="80"/>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FB1257"/>
    <w:rPr>
      <w:b/>
      <w:bCs/>
      <w:i/>
      <w:iCs/>
    </w:rPr>
  </w:style>
  <w:style w:type="paragraph" w:styleId="IntenseQuote">
    <w:name w:val="Intense Quote"/>
    <w:basedOn w:val="Normal"/>
    <w:next w:val="Normal"/>
    <w:link w:val="IntenseQuoteChar"/>
    <w:uiPriority w:val="30"/>
    <w:qFormat/>
    <w:rsid w:val="00FB1257"/>
    <w:pPr>
      <w:spacing w:before="100" w:beforeAutospacing="1" w:after="240" w:line="240" w:lineRule="auto"/>
      <w:ind w:left="720"/>
      <w:jc w:val="center"/>
    </w:pPr>
    <w:rPr>
      <w:rFonts w:asciiTheme="majorHAnsi" w:eastAsiaTheme="majorEastAsia" w:hAnsiTheme="majorHAnsi" w:cstheme="majorBidi"/>
      <w:color w:val="725E54" w:themeColor="text2"/>
      <w:spacing w:val="-6"/>
      <w:sz w:val="32"/>
      <w:szCs w:val="32"/>
    </w:rPr>
  </w:style>
  <w:style w:type="character" w:customStyle="1" w:styleId="IntenseQuoteChar">
    <w:name w:val="Intense Quote Char"/>
    <w:basedOn w:val="DefaultParagraphFont"/>
    <w:link w:val="IntenseQuote"/>
    <w:uiPriority w:val="30"/>
    <w:rsid w:val="00FB1257"/>
    <w:rPr>
      <w:rFonts w:asciiTheme="majorHAnsi" w:eastAsiaTheme="majorEastAsia" w:hAnsiTheme="majorHAnsi" w:cstheme="majorBidi"/>
      <w:color w:val="725E54" w:themeColor="text2"/>
      <w:spacing w:val="-6"/>
      <w:sz w:val="32"/>
      <w:szCs w:val="32"/>
    </w:rPr>
  </w:style>
  <w:style w:type="character" w:styleId="IntenseReference">
    <w:name w:val="Intense Reference"/>
    <w:basedOn w:val="DefaultParagraphFont"/>
    <w:uiPriority w:val="32"/>
    <w:qFormat/>
    <w:rsid w:val="00FB1257"/>
    <w:rPr>
      <w:b/>
      <w:bCs/>
      <w:smallCaps/>
      <w:color w:val="725E54" w:themeColor="text2"/>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tabs>
        <w:tab w:val="clear" w:pos="360"/>
        <w:tab w:val="num" w:pos="720"/>
      </w:tabs>
      <w:ind w:left="720"/>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FB1257"/>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FB1257"/>
    <w:pPr>
      <w:spacing w:before="120" w:after="120"/>
      <w:ind w:left="720"/>
    </w:pPr>
    <w:rPr>
      <w:color w:val="725E54" w:themeColor="text2"/>
      <w:sz w:val="24"/>
      <w:szCs w:val="24"/>
    </w:rPr>
  </w:style>
  <w:style w:type="character" w:customStyle="1" w:styleId="QuoteChar">
    <w:name w:val="Quote Char"/>
    <w:basedOn w:val="DefaultParagraphFont"/>
    <w:link w:val="Quote"/>
    <w:uiPriority w:val="29"/>
    <w:rsid w:val="00FB1257"/>
    <w:rPr>
      <w:color w:val="725E54" w:themeColor="text2"/>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22"/>
    <w:qFormat/>
    <w:rsid w:val="00FB1257"/>
    <w:rPr>
      <w:b/>
      <w:bCs/>
    </w:rPr>
  </w:style>
  <w:style w:type="paragraph" w:styleId="Subtitle">
    <w:name w:val="Subtitle"/>
    <w:basedOn w:val="Normal"/>
    <w:next w:val="Normal"/>
    <w:link w:val="SubtitleChar"/>
    <w:uiPriority w:val="11"/>
    <w:qFormat/>
    <w:rsid w:val="00FB1257"/>
    <w:pPr>
      <w:numPr>
        <w:ilvl w:val="1"/>
      </w:numPr>
      <w:spacing w:after="240" w:line="240" w:lineRule="auto"/>
    </w:pPr>
    <w:rPr>
      <w:rFonts w:asciiTheme="majorHAnsi" w:eastAsiaTheme="majorEastAsia" w:hAnsiTheme="majorHAnsi" w:cstheme="majorBidi"/>
      <w:color w:val="F05133" w:themeColor="accent1"/>
      <w:sz w:val="28"/>
      <w:szCs w:val="28"/>
    </w:rPr>
  </w:style>
  <w:style w:type="character" w:customStyle="1" w:styleId="SubtitleChar">
    <w:name w:val="Subtitle Char"/>
    <w:basedOn w:val="DefaultParagraphFont"/>
    <w:link w:val="Subtitle"/>
    <w:uiPriority w:val="11"/>
    <w:rsid w:val="00FB1257"/>
    <w:rPr>
      <w:rFonts w:asciiTheme="majorHAnsi" w:eastAsiaTheme="majorEastAsia" w:hAnsiTheme="majorHAnsi" w:cstheme="majorBidi"/>
      <w:color w:val="F05133" w:themeColor="accent1"/>
      <w:sz w:val="28"/>
      <w:szCs w:val="28"/>
    </w:rPr>
  </w:style>
  <w:style w:type="character" w:styleId="SubtleEmphasis">
    <w:name w:val="Subtle Emphasis"/>
    <w:basedOn w:val="DefaultParagraphFont"/>
    <w:uiPriority w:val="19"/>
    <w:qFormat/>
    <w:rsid w:val="00FB1257"/>
    <w:rPr>
      <w:i/>
      <w:iCs/>
      <w:color w:val="595959" w:themeColor="text1" w:themeTint="A6"/>
    </w:rPr>
  </w:style>
  <w:style w:type="character" w:styleId="SubtleReference">
    <w:name w:val="Subtle Reference"/>
    <w:basedOn w:val="DefaultParagraphFont"/>
    <w:uiPriority w:val="31"/>
    <w:qFormat/>
    <w:rsid w:val="00FB1257"/>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B1257"/>
    <w:pPr>
      <w:spacing w:after="0" w:line="204" w:lineRule="auto"/>
      <w:contextualSpacing/>
    </w:pPr>
    <w:rPr>
      <w:rFonts w:asciiTheme="majorHAnsi" w:eastAsiaTheme="majorEastAsia" w:hAnsiTheme="majorHAnsi" w:cstheme="majorBidi"/>
      <w:caps/>
      <w:color w:val="725E54" w:themeColor="text2"/>
      <w:spacing w:val="-15"/>
      <w:sz w:val="72"/>
      <w:szCs w:val="72"/>
    </w:rPr>
  </w:style>
  <w:style w:type="character" w:customStyle="1" w:styleId="TitleChar">
    <w:name w:val="Title Char"/>
    <w:basedOn w:val="DefaultParagraphFont"/>
    <w:link w:val="Title"/>
    <w:uiPriority w:val="10"/>
    <w:rsid w:val="00FB1257"/>
    <w:rPr>
      <w:rFonts w:asciiTheme="majorHAnsi" w:eastAsiaTheme="majorEastAsia" w:hAnsiTheme="majorHAnsi" w:cstheme="majorBidi"/>
      <w:caps/>
      <w:color w:val="725E54" w:themeColor="text2"/>
      <w:spacing w:val="-15"/>
      <w:sz w:val="72"/>
      <w:szCs w:val="72"/>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FB1257"/>
    <w:pPr>
      <w:outlineLvl w:val="9"/>
    </w:pPr>
  </w:style>
  <w:style w:type="paragraph" w:customStyle="1" w:styleId="Graphic">
    <w:name w:val="Graphic"/>
    <w:basedOn w:val="Normal"/>
    <w:next w:val="ContactInfo"/>
    <w:uiPriority w:val="2"/>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styleId="UnresolvedMention">
    <w:name w:val="Unresolved Mention"/>
    <w:basedOn w:val="DefaultParagraphFont"/>
    <w:uiPriority w:val="99"/>
    <w:semiHidden/>
    <w:unhideWhenUsed/>
    <w:rsid w:val="002B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03">
      <w:bodyDiv w:val="1"/>
      <w:marLeft w:val="0"/>
      <w:marRight w:val="0"/>
      <w:marTop w:val="0"/>
      <w:marBottom w:val="0"/>
      <w:divBdr>
        <w:top w:val="none" w:sz="0" w:space="0" w:color="auto"/>
        <w:left w:val="none" w:sz="0" w:space="0" w:color="auto"/>
        <w:bottom w:val="none" w:sz="0" w:space="0" w:color="auto"/>
        <w:right w:val="none" w:sz="0" w:space="0" w:color="auto"/>
      </w:divBdr>
      <w:divsChild>
        <w:div w:id="20516374">
          <w:marLeft w:val="0"/>
          <w:marRight w:val="0"/>
          <w:marTop w:val="0"/>
          <w:marBottom w:val="0"/>
          <w:divBdr>
            <w:top w:val="none" w:sz="0" w:space="0" w:color="auto"/>
            <w:left w:val="none" w:sz="0" w:space="0" w:color="auto"/>
            <w:bottom w:val="none" w:sz="0" w:space="0" w:color="auto"/>
            <w:right w:val="none" w:sz="0" w:space="0" w:color="auto"/>
          </w:divBdr>
        </w:div>
        <w:div w:id="34736773">
          <w:marLeft w:val="0"/>
          <w:marRight w:val="0"/>
          <w:marTop w:val="0"/>
          <w:marBottom w:val="0"/>
          <w:divBdr>
            <w:top w:val="none" w:sz="0" w:space="0" w:color="auto"/>
            <w:left w:val="none" w:sz="0" w:space="0" w:color="auto"/>
            <w:bottom w:val="none" w:sz="0" w:space="0" w:color="auto"/>
            <w:right w:val="none" w:sz="0" w:space="0" w:color="auto"/>
          </w:divBdr>
        </w:div>
        <w:div w:id="51658497">
          <w:marLeft w:val="0"/>
          <w:marRight w:val="0"/>
          <w:marTop w:val="0"/>
          <w:marBottom w:val="0"/>
          <w:divBdr>
            <w:top w:val="none" w:sz="0" w:space="0" w:color="auto"/>
            <w:left w:val="none" w:sz="0" w:space="0" w:color="auto"/>
            <w:bottom w:val="none" w:sz="0" w:space="0" w:color="auto"/>
            <w:right w:val="none" w:sz="0" w:space="0" w:color="auto"/>
          </w:divBdr>
        </w:div>
        <w:div w:id="70809796">
          <w:marLeft w:val="0"/>
          <w:marRight w:val="0"/>
          <w:marTop w:val="0"/>
          <w:marBottom w:val="0"/>
          <w:divBdr>
            <w:top w:val="none" w:sz="0" w:space="0" w:color="auto"/>
            <w:left w:val="none" w:sz="0" w:space="0" w:color="auto"/>
            <w:bottom w:val="none" w:sz="0" w:space="0" w:color="auto"/>
            <w:right w:val="none" w:sz="0" w:space="0" w:color="auto"/>
          </w:divBdr>
        </w:div>
        <w:div w:id="101069887">
          <w:marLeft w:val="0"/>
          <w:marRight w:val="0"/>
          <w:marTop w:val="0"/>
          <w:marBottom w:val="0"/>
          <w:divBdr>
            <w:top w:val="none" w:sz="0" w:space="0" w:color="auto"/>
            <w:left w:val="none" w:sz="0" w:space="0" w:color="auto"/>
            <w:bottom w:val="none" w:sz="0" w:space="0" w:color="auto"/>
            <w:right w:val="none" w:sz="0" w:space="0" w:color="auto"/>
          </w:divBdr>
        </w:div>
        <w:div w:id="123624987">
          <w:marLeft w:val="0"/>
          <w:marRight w:val="0"/>
          <w:marTop w:val="0"/>
          <w:marBottom w:val="0"/>
          <w:divBdr>
            <w:top w:val="none" w:sz="0" w:space="0" w:color="auto"/>
            <w:left w:val="none" w:sz="0" w:space="0" w:color="auto"/>
            <w:bottom w:val="none" w:sz="0" w:space="0" w:color="auto"/>
            <w:right w:val="none" w:sz="0" w:space="0" w:color="auto"/>
          </w:divBdr>
        </w:div>
        <w:div w:id="124469322">
          <w:marLeft w:val="0"/>
          <w:marRight w:val="0"/>
          <w:marTop w:val="0"/>
          <w:marBottom w:val="0"/>
          <w:divBdr>
            <w:top w:val="none" w:sz="0" w:space="0" w:color="auto"/>
            <w:left w:val="none" w:sz="0" w:space="0" w:color="auto"/>
            <w:bottom w:val="none" w:sz="0" w:space="0" w:color="auto"/>
            <w:right w:val="none" w:sz="0" w:space="0" w:color="auto"/>
          </w:divBdr>
        </w:div>
        <w:div w:id="231352089">
          <w:marLeft w:val="0"/>
          <w:marRight w:val="0"/>
          <w:marTop w:val="0"/>
          <w:marBottom w:val="0"/>
          <w:divBdr>
            <w:top w:val="none" w:sz="0" w:space="0" w:color="auto"/>
            <w:left w:val="none" w:sz="0" w:space="0" w:color="auto"/>
            <w:bottom w:val="none" w:sz="0" w:space="0" w:color="auto"/>
            <w:right w:val="none" w:sz="0" w:space="0" w:color="auto"/>
          </w:divBdr>
        </w:div>
        <w:div w:id="232660239">
          <w:marLeft w:val="0"/>
          <w:marRight w:val="0"/>
          <w:marTop w:val="0"/>
          <w:marBottom w:val="0"/>
          <w:divBdr>
            <w:top w:val="none" w:sz="0" w:space="0" w:color="auto"/>
            <w:left w:val="none" w:sz="0" w:space="0" w:color="auto"/>
            <w:bottom w:val="none" w:sz="0" w:space="0" w:color="auto"/>
            <w:right w:val="none" w:sz="0" w:space="0" w:color="auto"/>
          </w:divBdr>
        </w:div>
        <w:div w:id="318928193">
          <w:marLeft w:val="0"/>
          <w:marRight w:val="0"/>
          <w:marTop w:val="0"/>
          <w:marBottom w:val="0"/>
          <w:divBdr>
            <w:top w:val="none" w:sz="0" w:space="0" w:color="auto"/>
            <w:left w:val="none" w:sz="0" w:space="0" w:color="auto"/>
            <w:bottom w:val="none" w:sz="0" w:space="0" w:color="auto"/>
            <w:right w:val="none" w:sz="0" w:space="0" w:color="auto"/>
          </w:divBdr>
        </w:div>
        <w:div w:id="345254365">
          <w:marLeft w:val="0"/>
          <w:marRight w:val="0"/>
          <w:marTop w:val="0"/>
          <w:marBottom w:val="0"/>
          <w:divBdr>
            <w:top w:val="none" w:sz="0" w:space="0" w:color="auto"/>
            <w:left w:val="none" w:sz="0" w:space="0" w:color="auto"/>
            <w:bottom w:val="none" w:sz="0" w:space="0" w:color="auto"/>
            <w:right w:val="none" w:sz="0" w:space="0" w:color="auto"/>
          </w:divBdr>
        </w:div>
        <w:div w:id="458842219">
          <w:marLeft w:val="0"/>
          <w:marRight w:val="0"/>
          <w:marTop w:val="0"/>
          <w:marBottom w:val="0"/>
          <w:divBdr>
            <w:top w:val="none" w:sz="0" w:space="0" w:color="auto"/>
            <w:left w:val="none" w:sz="0" w:space="0" w:color="auto"/>
            <w:bottom w:val="none" w:sz="0" w:space="0" w:color="auto"/>
            <w:right w:val="none" w:sz="0" w:space="0" w:color="auto"/>
          </w:divBdr>
        </w:div>
        <w:div w:id="574632878">
          <w:marLeft w:val="0"/>
          <w:marRight w:val="0"/>
          <w:marTop w:val="0"/>
          <w:marBottom w:val="0"/>
          <w:divBdr>
            <w:top w:val="none" w:sz="0" w:space="0" w:color="auto"/>
            <w:left w:val="none" w:sz="0" w:space="0" w:color="auto"/>
            <w:bottom w:val="none" w:sz="0" w:space="0" w:color="auto"/>
            <w:right w:val="none" w:sz="0" w:space="0" w:color="auto"/>
          </w:divBdr>
        </w:div>
        <w:div w:id="590511507">
          <w:marLeft w:val="0"/>
          <w:marRight w:val="0"/>
          <w:marTop w:val="0"/>
          <w:marBottom w:val="0"/>
          <w:divBdr>
            <w:top w:val="none" w:sz="0" w:space="0" w:color="auto"/>
            <w:left w:val="none" w:sz="0" w:space="0" w:color="auto"/>
            <w:bottom w:val="none" w:sz="0" w:space="0" w:color="auto"/>
            <w:right w:val="none" w:sz="0" w:space="0" w:color="auto"/>
          </w:divBdr>
        </w:div>
        <w:div w:id="839008409">
          <w:marLeft w:val="0"/>
          <w:marRight w:val="0"/>
          <w:marTop w:val="0"/>
          <w:marBottom w:val="0"/>
          <w:divBdr>
            <w:top w:val="none" w:sz="0" w:space="0" w:color="auto"/>
            <w:left w:val="none" w:sz="0" w:space="0" w:color="auto"/>
            <w:bottom w:val="none" w:sz="0" w:space="0" w:color="auto"/>
            <w:right w:val="none" w:sz="0" w:space="0" w:color="auto"/>
          </w:divBdr>
        </w:div>
        <w:div w:id="859198445">
          <w:marLeft w:val="0"/>
          <w:marRight w:val="0"/>
          <w:marTop w:val="0"/>
          <w:marBottom w:val="0"/>
          <w:divBdr>
            <w:top w:val="none" w:sz="0" w:space="0" w:color="auto"/>
            <w:left w:val="none" w:sz="0" w:space="0" w:color="auto"/>
            <w:bottom w:val="none" w:sz="0" w:space="0" w:color="auto"/>
            <w:right w:val="none" w:sz="0" w:space="0" w:color="auto"/>
          </w:divBdr>
        </w:div>
        <w:div w:id="900824023">
          <w:marLeft w:val="0"/>
          <w:marRight w:val="0"/>
          <w:marTop w:val="0"/>
          <w:marBottom w:val="0"/>
          <w:divBdr>
            <w:top w:val="none" w:sz="0" w:space="0" w:color="auto"/>
            <w:left w:val="none" w:sz="0" w:space="0" w:color="auto"/>
            <w:bottom w:val="none" w:sz="0" w:space="0" w:color="auto"/>
            <w:right w:val="none" w:sz="0" w:space="0" w:color="auto"/>
          </w:divBdr>
        </w:div>
        <w:div w:id="1103575788">
          <w:marLeft w:val="0"/>
          <w:marRight w:val="0"/>
          <w:marTop w:val="0"/>
          <w:marBottom w:val="0"/>
          <w:divBdr>
            <w:top w:val="none" w:sz="0" w:space="0" w:color="auto"/>
            <w:left w:val="none" w:sz="0" w:space="0" w:color="auto"/>
            <w:bottom w:val="none" w:sz="0" w:space="0" w:color="auto"/>
            <w:right w:val="none" w:sz="0" w:space="0" w:color="auto"/>
          </w:divBdr>
        </w:div>
        <w:div w:id="1306277668">
          <w:marLeft w:val="0"/>
          <w:marRight w:val="0"/>
          <w:marTop w:val="0"/>
          <w:marBottom w:val="0"/>
          <w:divBdr>
            <w:top w:val="none" w:sz="0" w:space="0" w:color="auto"/>
            <w:left w:val="none" w:sz="0" w:space="0" w:color="auto"/>
            <w:bottom w:val="none" w:sz="0" w:space="0" w:color="auto"/>
            <w:right w:val="none" w:sz="0" w:space="0" w:color="auto"/>
          </w:divBdr>
        </w:div>
        <w:div w:id="1446923948">
          <w:marLeft w:val="0"/>
          <w:marRight w:val="0"/>
          <w:marTop w:val="0"/>
          <w:marBottom w:val="0"/>
          <w:divBdr>
            <w:top w:val="none" w:sz="0" w:space="0" w:color="auto"/>
            <w:left w:val="none" w:sz="0" w:space="0" w:color="auto"/>
            <w:bottom w:val="none" w:sz="0" w:space="0" w:color="auto"/>
            <w:right w:val="none" w:sz="0" w:space="0" w:color="auto"/>
          </w:divBdr>
        </w:div>
        <w:div w:id="1521049067">
          <w:marLeft w:val="0"/>
          <w:marRight w:val="0"/>
          <w:marTop w:val="0"/>
          <w:marBottom w:val="0"/>
          <w:divBdr>
            <w:top w:val="none" w:sz="0" w:space="0" w:color="auto"/>
            <w:left w:val="none" w:sz="0" w:space="0" w:color="auto"/>
            <w:bottom w:val="none" w:sz="0" w:space="0" w:color="auto"/>
            <w:right w:val="none" w:sz="0" w:space="0" w:color="auto"/>
          </w:divBdr>
        </w:div>
        <w:div w:id="1573848768">
          <w:marLeft w:val="0"/>
          <w:marRight w:val="0"/>
          <w:marTop w:val="0"/>
          <w:marBottom w:val="0"/>
          <w:divBdr>
            <w:top w:val="none" w:sz="0" w:space="0" w:color="auto"/>
            <w:left w:val="none" w:sz="0" w:space="0" w:color="auto"/>
            <w:bottom w:val="none" w:sz="0" w:space="0" w:color="auto"/>
            <w:right w:val="none" w:sz="0" w:space="0" w:color="auto"/>
          </w:divBdr>
        </w:div>
        <w:div w:id="1697736838">
          <w:marLeft w:val="0"/>
          <w:marRight w:val="0"/>
          <w:marTop w:val="0"/>
          <w:marBottom w:val="0"/>
          <w:divBdr>
            <w:top w:val="none" w:sz="0" w:space="0" w:color="auto"/>
            <w:left w:val="none" w:sz="0" w:space="0" w:color="auto"/>
            <w:bottom w:val="none" w:sz="0" w:space="0" w:color="auto"/>
            <w:right w:val="none" w:sz="0" w:space="0" w:color="auto"/>
          </w:divBdr>
        </w:div>
        <w:div w:id="1830756045">
          <w:marLeft w:val="0"/>
          <w:marRight w:val="0"/>
          <w:marTop w:val="0"/>
          <w:marBottom w:val="0"/>
          <w:divBdr>
            <w:top w:val="none" w:sz="0" w:space="0" w:color="auto"/>
            <w:left w:val="none" w:sz="0" w:space="0" w:color="auto"/>
            <w:bottom w:val="none" w:sz="0" w:space="0" w:color="auto"/>
            <w:right w:val="none" w:sz="0" w:space="0" w:color="auto"/>
          </w:divBdr>
        </w:div>
        <w:div w:id="1872720804">
          <w:marLeft w:val="0"/>
          <w:marRight w:val="0"/>
          <w:marTop w:val="0"/>
          <w:marBottom w:val="0"/>
          <w:divBdr>
            <w:top w:val="none" w:sz="0" w:space="0" w:color="auto"/>
            <w:left w:val="none" w:sz="0" w:space="0" w:color="auto"/>
            <w:bottom w:val="none" w:sz="0" w:space="0" w:color="auto"/>
            <w:right w:val="none" w:sz="0" w:space="0" w:color="auto"/>
          </w:divBdr>
        </w:div>
        <w:div w:id="1907955981">
          <w:marLeft w:val="0"/>
          <w:marRight w:val="0"/>
          <w:marTop w:val="0"/>
          <w:marBottom w:val="0"/>
          <w:divBdr>
            <w:top w:val="none" w:sz="0" w:space="0" w:color="auto"/>
            <w:left w:val="none" w:sz="0" w:space="0" w:color="auto"/>
            <w:bottom w:val="none" w:sz="0" w:space="0" w:color="auto"/>
            <w:right w:val="none" w:sz="0" w:space="0" w:color="auto"/>
          </w:divBdr>
        </w:div>
        <w:div w:id="1937782441">
          <w:marLeft w:val="0"/>
          <w:marRight w:val="0"/>
          <w:marTop w:val="0"/>
          <w:marBottom w:val="0"/>
          <w:divBdr>
            <w:top w:val="none" w:sz="0" w:space="0" w:color="auto"/>
            <w:left w:val="none" w:sz="0" w:space="0" w:color="auto"/>
            <w:bottom w:val="none" w:sz="0" w:space="0" w:color="auto"/>
            <w:right w:val="none" w:sz="0" w:space="0" w:color="auto"/>
          </w:divBdr>
        </w:div>
        <w:div w:id="2000886121">
          <w:marLeft w:val="0"/>
          <w:marRight w:val="0"/>
          <w:marTop w:val="0"/>
          <w:marBottom w:val="0"/>
          <w:divBdr>
            <w:top w:val="none" w:sz="0" w:space="0" w:color="auto"/>
            <w:left w:val="none" w:sz="0" w:space="0" w:color="auto"/>
            <w:bottom w:val="none" w:sz="0" w:space="0" w:color="auto"/>
            <w:right w:val="none" w:sz="0" w:space="0" w:color="auto"/>
          </w:divBdr>
        </w:div>
        <w:div w:id="2095741629">
          <w:marLeft w:val="0"/>
          <w:marRight w:val="0"/>
          <w:marTop w:val="0"/>
          <w:marBottom w:val="0"/>
          <w:divBdr>
            <w:top w:val="none" w:sz="0" w:space="0" w:color="auto"/>
            <w:left w:val="none" w:sz="0" w:space="0" w:color="auto"/>
            <w:bottom w:val="none" w:sz="0" w:space="0" w:color="auto"/>
            <w:right w:val="none" w:sz="0" w:space="0" w:color="auto"/>
          </w:divBdr>
        </w:div>
      </w:divsChild>
    </w:div>
    <w:div w:id="1187063713">
      <w:bodyDiv w:val="1"/>
      <w:marLeft w:val="0"/>
      <w:marRight w:val="0"/>
      <w:marTop w:val="0"/>
      <w:marBottom w:val="0"/>
      <w:divBdr>
        <w:top w:val="none" w:sz="0" w:space="0" w:color="auto"/>
        <w:left w:val="none" w:sz="0" w:space="0" w:color="auto"/>
        <w:bottom w:val="none" w:sz="0" w:space="0" w:color="auto"/>
        <w:right w:val="none" w:sz="0" w:space="0" w:color="auto"/>
      </w:divBdr>
    </w:div>
    <w:div w:id="1318461862">
      <w:bodyDiv w:val="1"/>
      <w:marLeft w:val="0"/>
      <w:marRight w:val="0"/>
      <w:marTop w:val="0"/>
      <w:marBottom w:val="0"/>
      <w:divBdr>
        <w:top w:val="none" w:sz="0" w:space="0" w:color="auto"/>
        <w:left w:val="none" w:sz="0" w:space="0" w:color="auto"/>
        <w:bottom w:val="none" w:sz="0" w:space="0" w:color="auto"/>
        <w:right w:val="none" w:sz="0" w:space="0" w:color="auto"/>
      </w:divBdr>
    </w:div>
    <w:div w:id="1330475081">
      <w:bodyDiv w:val="1"/>
      <w:marLeft w:val="0"/>
      <w:marRight w:val="0"/>
      <w:marTop w:val="0"/>
      <w:marBottom w:val="0"/>
      <w:divBdr>
        <w:top w:val="none" w:sz="0" w:space="0" w:color="auto"/>
        <w:left w:val="none" w:sz="0" w:space="0" w:color="auto"/>
        <w:bottom w:val="none" w:sz="0" w:space="0" w:color="auto"/>
        <w:right w:val="none" w:sz="0" w:space="0" w:color="auto"/>
      </w:divBdr>
    </w:div>
    <w:div w:id="15660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20Burke\Downloads\tf02803622_win32.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AE40D7BA044CBE0777ACB2A44243" ma:contentTypeVersion="13" ma:contentTypeDescription="Create a new document." ma:contentTypeScope="" ma:versionID="01799af208c38797a9a4b5ec96aa9983">
  <xsd:schema xmlns:xsd="http://www.w3.org/2001/XMLSchema" xmlns:xs="http://www.w3.org/2001/XMLSchema" xmlns:p="http://schemas.microsoft.com/office/2006/metadata/properties" xmlns:ns2="38205e99-dbd8-4782-920a-9623b88a3f11" xmlns:ns3="0dc02e56-fb9e-45e3-9976-cbf5fb297fbe" targetNamespace="http://schemas.microsoft.com/office/2006/metadata/properties" ma:root="true" ma:fieldsID="943528150df7e2437d8ac5e35a886829" ns2:_="" ns3:_="">
    <xsd:import namespace="38205e99-dbd8-4782-920a-9623b88a3f11"/>
    <xsd:import namespace="0dc02e56-fb9e-45e3-9976-cbf5fb297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5e99-dbd8-4782-920a-9623b88a3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6dc0a0-d0df-4eef-ae5d-be2b139adb3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02e56-fb9e-45e3-9976-cbf5fb297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ad4e3-84d1-4324-be55-093b8bc602d3}" ma:internalName="TaxCatchAll" ma:showField="CatchAllData" ma:web="0dc02e56-fb9e-45e3-9976-cbf5fb297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c02e56-fb9e-45e3-9976-cbf5fb297fbe" xsi:nil="true"/>
    <lcf76f155ced4ddcb4097134ff3c332f xmlns="38205e99-dbd8-4782-920a-9623b88a3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03E0A0-A325-4CA0-82C5-513D0A1D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5e99-dbd8-4782-920a-9623b88a3f11"/>
    <ds:schemaRef ds:uri="0dc02e56-fb9e-45e3-9976-cbf5fb297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3.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0dc02e56-fb9e-45e3-9976-cbf5fb297fbe"/>
    <ds:schemaRef ds:uri="38205e99-dbd8-4782-920a-9623b88a3f11"/>
  </ds:schemaRefs>
</ds:datastoreItem>
</file>

<file path=docProps/app.xml><?xml version="1.0" encoding="utf-8"?>
<Properties xmlns="http://schemas.openxmlformats.org/officeDocument/2006/extended-properties" xmlns:vt="http://schemas.openxmlformats.org/officeDocument/2006/docPropsVTypes">
  <Template>tf02803622_win32</Template>
  <TotalTime>5</TotalTime>
  <Pages>3</Pages>
  <Words>871</Words>
  <Characters>5555</Characters>
  <Application>Microsoft Office Word</Application>
  <DocSecurity>0</DocSecurity>
  <Lines>120</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NDCFEMS Administration</dc:creator>
  <cp:keywords/>
  <dc:description/>
  <cp:lastModifiedBy>Sheryl Barrone</cp:lastModifiedBy>
  <cp:revision>2</cp:revision>
  <cp:lastPrinted>2025-05-28T21:19:00Z</cp:lastPrinted>
  <dcterms:created xsi:type="dcterms:W3CDTF">2025-10-21T15:12:00Z</dcterms:created>
  <dcterms:modified xsi:type="dcterms:W3CDTF">2025-10-21T15:12:00Z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0x010100DEC0AE40D7BA044CBE0777ACB2A44243</vt:lpwstr>
  </property>
  <property fmtid="{D5CDD505-2E9C-101B-9397-08002B2CF9AE}" pid="3" name="MediaServiceImageTags">
    <vt:lpwstr/>
  </property>
</Properties>
</file>