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702" w:type="pc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755"/>
        <w:gridCol w:w="5277"/>
      </w:tblGrid>
      <w:tr w:rsidR="00425B6E" w:rsidRPr="00425B6E" w14:paraId="25475F55" w14:textId="77777777" w:rsidTr="001063AC">
        <w:trPr>
          <w:trHeight w:val="2133"/>
          <w:tblHeader/>
        </w:trPr>
        <w:tc>
          <w:tcPr>
            <w:tcW w:w="3755" w:type="dxa"/>
          </w:tcPr>
          <w:p w14:paraId="6B214F74" w14:textId="77777777" w:rsidR="000F7122" w:rsidRDefault="22B25EAC" w:rsidP="000F7122">
            <w:pPr>
              <w:pStyle w:val="Name"/>
            </w:pPr>
            <w:r>
              <w:rPr>
                <w:noProof/>
              </w:rPr>
              <w:drawing>
                <wp:inline distT="0" distB="0" distL="0" distR="0" wp14:anchorId="0AE4D1C1" wp14:editId="66094808">
                  <wp:extent cx="1405791" cy="1405791"/>
                  <wp:effectExtent l="0" t="0" r="4445" b="4445"/>
                  <wp:docPr id="534241307" name="Picture 53424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41307" name="Picture 5342413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5791" cy="1405791"/>
                          </a:xfrm>
                          <a:prstGeom prst="rect">
                            <a:avLst/>
                          </a:prstGeom>
                        </pic:spPr>
                      </pic:pic>
                    </a:graphicData>
                  </a:graphic>
                </wp:inline>
              </w:drawing>
            </w:r>
          </w:p>
          <w:p w14:paraId="20C56929" w14:textId="77777777" w:rsidR="002B3E5F" w:rsidRPr="001063AC" w:rsidRDefault="002B3E5F" w:rsidP="000F7122">
            <w:pPr>
              <w:pStyle w:val="Name"/>
              <w:rPr>
                <w:sz w:val="24"/>
                <w:szCs w:val="24"/>
              </w:rPr>
            </w:pPr>
          </w:p>
        </w:tc>
        <w:tc>
          <w:tcPr>
            <w:tcW w:w="5277" w:type="dxa"/>
          </w:tcPr>
          <w:tbl>
            <w:tblPr>
              <w:tblStyle w:val="TableGrid"/>
              <w:tblW w:w="5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77"/>
            </w:tblGrid>
            <w:tr w:rsidR="004960D2" w:rsidRPr="00425B6E" w14:paraId="40D3591F" w14:textId="77777777" w:rsidTr="00502561">
              <w:trPr>
                <w:trHeight w:val="602"/>
                <w:tblHeader/>
              </w:trPr>
              <w:tc>
                <w:tcPr>
                  <w:tcW w:w="5277" w:type="dxa"/>
                </w:tcPr>
                <w:p w14:paraId="04694D68" w14:textId="77777777" w:rsidR="004960D2" w:rsidRDefault="004960D2" w:rsidP="004960D2">
                  <w:pPr>
                    <w:pStyle w:val="ContactInfo"/>
                    <w:spacing w:line="276" w:lineRule="auto"/>
                    <w:rPr>
                      <w:color w:val="auto"/>
                    </w:rPr>
                  </w:pPr>
                </w:p>
                <w:p w14:paraId="56CB3E96" w14:textId="3D8ACB56" w:rsidR="004960D2" w:rsidRDefault="004960D2" w:rsidP="004960D2">
                  <w:pPr>
                    <w:pStyle w:val="ContactInfo"/>
                    <w:spacing w:line="276" w:lineRule="auto"/>
                    <w:jc w:val="center"/>
                    <w:rPr>
                      <w:color w:val="auto"/>
                    </w:rPr>
                  </w:pPr>
                  <w:r>
                    <w:rPr>
                      <w:color w:val="auto"/>
                    </w:rPr>
                    <w:t xml:space="preserve">                    531 S. Cedar St./P.O. Box 277</w:t>
                  </w:r>
                </w:p>
                <w:p w14:paraId="4E2CD5FC" w14:textId="2926951B" w:rsidR="004960D2" w:rsidRDefault="004960D2" w:rsidP="004960D2">
                  <w:pPr>
                    <w:pStyle w:val="ContactInfo"/>
                    <w:spacing w:line="276" w:lineRule="auto"/>
                    <w:jc w:val="left"/>
                    <w:rPr>
                      <w:color w:val="auto"/>
                    </w:rPr>
                  </w:pPr>
                  <w:r>
                    <w:rPr>
                      <w:color w:val="auto"/>
                    </w:rPr>
                    <w:t xml:space="preserve">                                               Drain, Oregon 97435</w:t>
                  </w:r>
                </w:p>
                <w:p w14:paraId="291A080E" w14:textId="4C65602F" w:rsidR="004960D2" w:rsidRDefault="004960D2" w:rsidP="004960D2">
                  <w:pPr>
                    <w:pStyle w:val="ContactInfo"/>
                    <w:spacing w:line="276" w:lineRule="auto"/>
                    <w:jc w:val="center"/>
                    <w:rPr>
                      <w:color w:val="auto"/>
                    </w:rPr>
                  </w:pPr>
                  <w:r>
                    <w:rPr>
                      <w:color w:val="auto"/>
                    </w:rPr>
                    <w:t xml:space="preserve">                                    Phone 541-836-2282</w:t>
                  </w:r>
                </w:p>
                <w:p w14:paraId="66B3BCF4" w14:textId="659C8F25" w:rsidR="004960D2" w:rsidRDefault="004960D2" w:rsidP="004960D2">
                  <w:pPr>
                    <w:pStyle w:val="ContactInfo"/>
                    <w:spacing w:line="276" w:lineRule="auto"/>
                    <w:jc w:val="center"/>
                    <w:rPr>
                      <w:color w:val="auto"/>
                    </w:rPr>
                  </w:pPr>
                  <w:r>
                    <w:rPr>
                      <w:color w:val="auto"/>
                    </w:rPr>
                    <w:t xml:space="preserve">                                         Fax 541-836-2292</w:t>
                  </w:r>
                </w:p>
                <w:p w14:paraId="1864BB81" w14:textId="55663EDF" w:rsidR="004960D2" w:rsidRDefault="004960D2" w:rsidP="004960D2">
                  <w:pPr>
                    <w:pStyle w:val="ContactInfo"/>
                    <w:spacing w:line="276" w:lineRule="auto"/>
                    <w:jc w:val="center"/>
                    <w:rPr>
                      <w:color w:val="auto"/>
                    </w:rPr>
                  </w:pPr>
                  <w:r>
                    <w:rPr>
                      <w:color w:val="auto"/>
                    </w:rPr>
                    <w:t xml:space="preserve">                                                NDCFEMS.US</w:t>
                  </w:r>
                </w:p>
                <w:p w14:paraId="6B79F5B0" w14:textId="77777777" w:rsidR="004960D2" w:rsidRPr="00425B6E" w:rsidRDefault="004960D2" w:rsidP="004960D2">
                  <w:pPr>
                    <w:pStyle w:val="ContactInfo"/>
                    <w:spacing w:line="276" w:lineRule="auto"/>
                    <w:rPr>
                      <w:color w:val="auto"/>
                    </w:rPr>
                  </w:pPr>
                  <w:r>
                    <w:rPr>
                      <w:color w:val="auto"/>
                    </w:rPr>
                    <w:t xml:space="preserve"> </w:t>
                  </w:r>
                </w:p>
              </w:tc>
            </w:tr>
          </w:tbl>
          <w:p w14:paraId="2D154D68" w14:textId="24A260D3" w:rsidR="00C055D2" w:rsidRPr="00425B6E" w:rsidRDefault="00C055D2" w:rsidP="00752FC4">
            <w:pPr>
              <w:pStyle w:val="ContactInfo"/>
              <w:spacing w:line="276" w:lineRule="auto"/>
              <w:rPr>
                <w:color w:val="auto"/>
              </w:rPr>
            </w:pPr>
          </w:p>
        </w:tc>
      </w:tr>
    </w:tbl>
    <w:p w14:paraId="18412FCF" w14:textId="77777777" w:rsidR="00612009" w:rsidRPr="00612009" w:rsidRDefault="00612009" w:rsidP="00612009">
      <w:pPr>
        <w:pStyle w:val="Heading2"/>
        <w:rPr>
          <w:b/>
          <w:bCs/>
        </w:rPr>
      </w:pPr>
      <w:r w:rsidRPr="00612009">
        <w:rPr>
          <w:b/>
          <w:bCs/>
        </w:rPr>
        <w:t>Job Description: Training Officer</w:t>
      </w:r>
    </w:p>
    <w:p w14:paraId="17D3DEDC" w14:textId="71F24A04" w:rsidR="00612009" w:rsidRDefault="00612009" w:rsidP="00612009">
      <w:r>
        <w:t>Reports to: Deputy Chief of Training</w:t>
      </w:r>
      <w:r w:rsidR="001F74D4">
        <w:t>/Fire Chief</w:t>
      </w:r>
    </w:p>
    <w:p w14:paraId="36195C6A" w14:textId="062F9F3F" w:rsidR="00612009" w:rsidRDefault="00612009" w:rsidP="00612009">
      <w:r>
        <w:t xml:space="preserve">Classification: Full-Time </w:t>
      </w:r>
    </w:p>
    <w:p w14:paraId="05FB14B8" w14:textId="77777777" w:rsidR="00612009" w:rsidRDefault="00612009" w:rsidP="00612009">
      <w:r w:rsidRPr="00C40C4C">
        <w:t>Pay Rate: $28.00 per hour plus benefits (40-hour workweek)</w:t>
      </w:r>
    </w:p>
    <w:p w14:paraId="0C5691E4" w14:textId="77777777" w:rsidR="00612009" w:rsidRDefault="00612009" w:rsidP="00612009">
      <w:r>
        <w:t>Location: 531 S. Cedar Street, Drain, Oregon 97435</w:t>
      </w:r>
    </w:p>
    <w:p w14:paraId="131A8317" w14:textId="77777777" w:rsidR="00612009" w:rsidRDefault="00612009" w:rsidP="00612009"/>
    <w:p w14:paraId="70279065" w14:textId="77777777" w:rsidR="00612009" w:rsidRPr="00612009" w:rsidRDefault="00612009" w:rsidP="00612009">
      <w:pPr>
        <w:pStyle w:val="Heading2"/>
        <w:rPr>
          <w:b/>
          <w:bCs/>
        </w:rPr>
      </w:pPr>
      <w:r w:rsidRPr="00612009">
        <w:rPr>
          <w:b/>
          <w:bCs/>
        </w:rPr>
        <w:t>I. POSITION SUMMARY</w:t>
      </w:r>
    </w:p>
    <w:p w14:paraId="38DB7837" w14:textId="77777777" w:rsidR="00612009" w:rsidRDefault="00612009" w:rsidP="00612009">
      <w:r>
        <w:t>The Training Officer is responsible for the organization, coordination, and delivery of all department training programs to ensure that all North Douglas County Fire &amp; EMS (NDCFEMS) personnel maintain required certifications, readiness, and competency in firefighting, EMS, and rescue operations. This position assists the Deputy Chief of Training with developing and implementing comprehensive training programs consistent with Oregon DPSST, NFPA, and Oregon State Fire Marshal (OSFM) standards, including components of Community Risk Reduction (CRR) as outlined in the OSFM Capacity Grant. The Training Officer also participates in operational response, serving as a line officer or paramedic as needed, and contributes to inter-agency coordination, volunteer development, and specialized program delivery.</w:t>
      </w:r>
    </w:p>
    <w:p w14:paraId="28F58A8B" w14:textId="77777777" w:rsidR="00612009" w:rsidRDefault="00612009" w:rsidP="00612009"/>
    <w:p w14:paraId="569FA3D4" w14:textId="77777777" w:rsidR="00612009" w:rsidRPr="00612009" w:rsidRDefault="00612009" w:rsidP="00612009">
      <w:pPr>
        <w:pStyle w:val="Heading2"/>
        <w:rPr>
          <w:b/>
          <w:bCs/>
        </w:rPr>
      </w:pPr>
      <w:r w:rsidRPr="00612009">
        <w:rPr>
          <w:b/>
          <w:bCs/>
        </w:rPr>
        <w:t>II. SUPERVISION</w:t>
      </w:r>
    </w:p>
    <w:p w14:paraId="455CF1A7" w14:textId="77777777" w:rsidR="00612009" w:rsidRDefault="00612009" w:rsidP="00612009">
      <w:r>
        <w:t>Supervision Received: Works under the general direction of the Deputy Chief of Training and the Fire Chief.</w:t>
      </w:r>
    </w:p>
    <w:p w14:paraId="19AF7441" w14:textId="77777777" w:rsidR="00612009" w:rsidRDefault="00612009" w:rsidP="00612009">
      <w:r>
        <w:t>Supervision Exercised: Provides guidance, instruction, and evaluation to volunteers, students, and career staff during training activities and field operations.</w:t>
      </w:r>
    </w:p>
    <w:p w14:paraId="5AA4929F" w14:textId="77777777" w:rsidR="00612009" w:rsidRDefault="00612009" w:rsidP="00612009"/>
    <w:p w14:paraId="7B0B9A41" w14:textId="77777777" w:rsidR="00612009" w:rsidRPr="00612009" w:rsidRDefault="00612009" w:rsidP="00612009">
      <w:pPr>
        <w:pStyle w:val="Heading2"/>
        <w:rPr>
          <w:b/>
          <w:bCs/>
        </w:rPr>
      </w:pPr>
      <w:r w:rsidRPr="00612009">
        <w:rPr>
          <w:b/>
          <w:bCs/>
        </w:rPr>
        <w:t>III. MAJOR DUTIES AND RESPONSIBILITIES</w:t>
      </w:r>
    </w:p>
    <w:p w14:paraId="0729BC1C" w14:textId="77777777" w:rsidR="00612009" w:rsidRPr="00612009" w:rsidRDefault="00612009" w:rsidP="00612009">
      <w:pPr>
        <w:pStyle w:val="Heading3"/>
        <w:rPr>
          <w:b/>
          <w:bCs/>
        </w:rPr>
      </w:pPr>
      <w:r w:rsidRPr="00612009">
        <w:rPr>
          <w:b/>
          <w:bCs/>
        </w:rPr>
        <w:t>Training Program Management</w:t>
      </w:r>
    </w:p>
    <w:p w14:paraId="67222176" w14:textId="77777777" w:rsidR="00612009" w:rsidRDefault="00612009" w:rsidP="00612009">
      <w:pPr>
        <w:pStyle w:val="ListBullet"/>
      </w:pPr>
      <w:r>
        <w:t>Plan, coordinate, and deliver monthly, quarterly, and annual training for all personnel in fire, EMS, wildland, and technical rescue disciplines.</w:t>
      </w:r>
    </w:p>
    <w:p w14:paraId="236A9AEA" w14:textId="77777777" w:rsidR="00612009" w:rsidRDefault="00612009" w:rsidP="00612009">
      <w:pPr>
        <w:pStyle w:val="ListBullet"/>
      </w:pPr>
      <w:r>
        <w:t>Maintain training standards for volunteers, students, and career staff consistent with DPSST certification requirements.</w:t>
      </w:r>
    </w:p>
    <w:p w14:paraId="4BC5BDD3" w14:textId="77777777" w:rsidR="00612009" w:rsidRDefault="00612009" w:rsidP="00612009">
      <w:pPr>
        <w:pStyle w:val="ListBullet"/>
      </w:pPr>
      <w:r>
        <w:t>Develop lesson plans, schedules, and curricula aligned with NFPA 1001, 1021, 1041, 1051, and 472 standards.</w:t>
      </w:r>
    </w:p>
    <w:p w14:paraId="7C10380B" w14:textId="77777777" w:rsidR="00612009" w:rsidRDefault="00612009" w:rsidP="00612009">
      <w:pPr>
        <w:pStyle w:val="ListBullet"/>
      </w:pPr>
      <w:r>
        <w:t>Ensure all training activities meet or exceed Oregon OSHA and agency safety policies.</w:t>
      </w:r>
    </w:p>
    <w:p w14:paraId="1542E985" w14:textId="77777777" w:rsidR="00612009" w:rsidRDefault="00612009" w:rsidP="00612009">
      <w:pPr>
        <w:pStyle w:val="ListBullet"/>
      </w:pPr>
      <w:r>
        <w:lastRenderedPageBreak/>
        <w:t>Manage department training records using approved records management software (Vector Solutions or equivalent).</w:t>
      </w:r>
    </w:p>
    <w:p w14:paraId="43055FF8" w14:textId="77777777" w:rsidR="00612009" w:rsidRDefault="00612009" w:rsidP="00612009">
      <w:pPr>
        <w:pStyle w:val="ListBullet"/>
      </w:pPr>
      <w:r>
        <w:t>Track and issue Task Books for personnel seeking certification or advancement.</w:t>
      </w:r>
    </w:p>
    <w:p w14:paraId="403F7FF7" w14:textId="77777777" w:rsidR="00612009" w:rsidRDefault="00612009" w:rsidP="00612009">
      <w:pPr>
        <w:pStyle w:val="ListBullet"/>
      </w:pPr>
      <w:r>
        <w:t>Support the Fire Chief and Deputy Chief in the planning and administration of promotional and entry-level testing.</w:t>
      </w:r>
    </w:p>
    <w:p w14:paraId="044D47CA" w14:textId="77777777" w:rsidR="00612009" w:rsidRDefault="00612009" w:rsidP="00612009">
      <w:pPr>
        <w:pStyle w:val="ListBullet"/>
        <w:numPr>
          <w:ilvl w:val="0"/>
          <w:numId w:val="0"/>
        </w:numPr>
        <w:ind w:left="360"/>
      </w:pPr>
    </w:p>
    <w:p w14:paraId="5F1CFC86" w14:textId="77777777" w:rsidR="00612009" w:rsidRPr="00612009" w:rsidRDefault="00612009" w:rsidP="00612009">
      <w:pPr>
        <w:pStyle w:val="Heading3"/>
        <w:rPr>
          <w:b/>
          <w:bCs/>
        </w:rPr>
      </w:pPr>
      <w:r w:rsidRPr="00612009">
        <w:rPr>
          <w:b/>
          <w:bCs/>
        </w:rPr>
        <w:t>Program Administration and Compliance</w:t>
      </w:r>
    </w:p>
    <w:p w14:paraId="761079B1" w14:textId="77777777" w:rsidR="00612009" w:rsidRDefault="00612009" w:rsidP="00612009">
      <w:pPr>
        <w:pStyle w:val="ListBullet"/>
      </w:pPr>
      <w:r>
        <w:t>Prepare annual training program budgets and manage allocated resources responsibly.</w:t>
      </w:r>
    </w:p>
    <w:p w14:paraId="71197368" w14:textId="77777777" w:rsidR="00612009" w:rsidRDefault="00612009" w:rsidP="00612009">
      <w:pPr>
        <w:pStyle w:val="ListBullet"/>
      </w:pPr>
      <w:r>
        <w:t>Maintain department eligibility for state and national accreditation through DPSST and other governing bodies.</w:t>
      </w:r>
    </w:p>
    <w:p w14:paraId="786D6393" w14:textId="77777777" w:rsidR="00612009" w:rsidRDefault="00612009" w:rsidP="00612009">
      <w:pPr>
        <w:pStyle w:val="ListBullet"/>
      </w:pPr>
      <w:r>
        <w:t>Serve as department liaison to DPSST, Umpqua Fire Instructors Association, and Oregon Fire Instructors Association (OFIA) as directed by the Fire Chief</w:t>
      </w:r>
    </w:p>
    <w:p w14:paraId="1791F5EA" w14:textId="77777777" w:rsidR="00612009" w:rsidRDefault="00612009" w:rsidP="00612009">
      <w:pPr>
        <w:pStyle w:val="ListBullet"/>
      </w:pPr>
      <w:r>
        <w:t>Administer training-related data collection and ensure compliance with local, state, and federal mandates.</w:t>
      </w:r>
    </w:p>
    <w:p w14:paraId="43CE0848" w14:textId="77777777" w:rsidR="00612009" w:rsidRDefault="00612009" w:rsidP="00612009">
      <w:pPr>
        <w:pStyle w:val="ListBullet"/>
        <w:numPr>
          <w:ilvl w:val="0"/>
          <w:numId w:val="0"/>
        </w:numPr>
        <w:ind w:left="360"/>
      </w:pPr>
    </w:p>
    <w:p w14:paraId="5593E10E" w14:textId="77777777" w:rsidR="00612009" w:rsidRPr="00612009" w:rsidRDefault="00612009" w:rsidP="00612009">
      <w:pPr>
        <w:pStyle w:val="Heading3"/>
        <w:rPr>
          <w:b/>
          <w:bCs/>
        </w:rPr>
      </w:pPr>
      <w:r w:rsidRPr="00612009">
        <w:rPr>
          <w:b/>
          <w:bCs/>
        </w:rPr>
        <w:t>Community Risk Reduction and Public Education</w:t>
      </w:r>
    </w:p>
    <w:p w14:paraId="252DC821" w14:textId="77777777" w:rsidR="00612009" w:rsidRDefault="00612009" w:rsidP="00612009">
      <w:pPr>
        <w:pStyle w:val="ListBullet"/>
      </w:pPr>
      <w:r>
        <w:t>Develop and implement a District-wide Wildland Hazard Mitigation and CRR Program.</w:t>
      </w:r>
    </w:p>
    <w:p w14:paraId="68635EFF" w14:textId="77777777" w:rsidR="00612009" w:rsidRDefault="00612009" w:rsidP="00612009">
      <w:pPr>
        <w:pStyle w:val="ListBullet"/>
      </w:pPr>
      <w:r>
        <w:t>Coordinate public education programs in fire safety, CPR, and disaster preparedness in partnership with community agencies and schools.</w:t>
      </w:r>
    </w:p>
    <w:p w14:paraId="4476D504" w14:textId="77777777" w:rsidR="00612009" w:rsidRDefault="00612009" w:rsidP="00612009">
      <w:pPr>
        <w:pStyle w:val="ListBullet"/>
        <w:numPr>
          <w:ilvl w:val="0"/>
          <w:numId w:val="0"/>
        </w:numPr>
        <w:ind w:left="360" w:hanging="360"/>
      </w:pPr>
    </w:p>
    <w:p w14:paraId="474041A4" w14:textId="77777777" w:rsidR="00612009" w:rsidRPr="00612009" w:rsidRDefault="00612009" w:rsidP="00612009">
      <w:pPr>
        <w:pStyle w:val="Heading3"/>
        <w:rPr>
          <w:b/>
          <w:bCs/>
        </w:rPr>
      </w:pPr>
      <w:r w:rsidRPr="00612009">
        <w:rPr>
          <w:b/>
          <w:bCs/>
        </w:rPr>
        <w:t>Operational Responsibilities</w:t>
      </w:r>
    </w:p>
    <w:p w14:paraId="072304BA" w14:textId="77777777" w:rsidR="00612009" w:rsidRDefault="00612009" w:rsidP="00612009">
      <w:pPr>
        <w:pStyle w:val="ListBullet"/>
      </w:pPr>
      <w:r>
        <w:t>Respond to alarms and participate in fire suppression, rescue, and EMS operations as assigned.</w:t>
      </w:r>
    </w:p>
    <w:p w14:paraId="6579065F" w14:textId="77777777" w:rsidR="00612009" w:rsidRDefault="00612009" w:rsidP="00612009">
      <w:pPr>
        <w:pStyle w:val="ListBullet"/>
      </w:pPr>
      <w:r>
        <w:t>Act as an incident safety officer or training evaluator during live fire and simulated exercises.</w:t>
      </w:r>
    </w:p>
    <w:p w14:paraId="6EF64A31" w14:textId="77777777" w:rsidR="00612009" w:rsidRDefault="00612009" w:rsidP="00612009">
      <w:pPr>
        <w:pStyle w:val="ListBullet"/>
      </w:pPr>
      <w:r>
        <w:t>Represent NDCFEMS in regional or mutual aid incidents and interagency training efforts.</w:t>
      </w:r>
    </w:p>
    <w:p w14:paraId="57C2FA16" w14:textId="77777777" w:rsidR="00612009" w:rsidRDefault="00612009" w:rsidP="00612009">
      <w:pPr>
        <w:pStyle w:val="ListBullet"/>
        <w:numPr>
          <w:ilvl w:val="0"/>
          <w:numId w:val="0"/>
        </w:numPr>
        <w:ind w:left="360" w:hanging="360"/>
      </w:pPr>
    </w:p>
    <w:p w14:paraId="79893847" w14:textId="77777777" w:rsidR="00612009" w:rsidRPr="00612009" w:rsidRDefault="00612009" w:rsidP="00612009">
      <w:pPr>
        <w:pStyle w:val="Heading2"/>
        <w:rPr>
          <w:b/>
          <w:bCs/>
        </w:rPr>
      </w:pPr>
      <w:r w:rsidRPr="00612009">
        <w:rPr>
          <w:b/>
          <w:bCs/>
        </w:rPr>
        <w:t>IV. REQUIRED QUALIFICATIONS</w:t>
      </w:r>
    </w:p>
    <w:p w14:paraId="2040ED03" w14:textId="77777777" w:rsidR="00612009" w:rsidRDefault="00612009" w:rsidP="00612009">
      <w:pPr>
        <w:pStyle w:val="ListBullet"/>
      </w:pPr>
      <w:r>
        <w:t>High School Diploma or GED (Associate Degree in Fire Science, EMS, or related field preferred).</w:t>
      </w:r>
    </w:p>
    <w:p w14:paraId="75D1513F" w14:textId="77777777" w:rsidR="00612009" w:rsidRDefault="00612009" w:rsidP="00612009">
      <w:pPr>
        <w:pStyle w:val="ListBullet"/>
      </w:pPr>
      <w:r>
        <w:t>Minimum 5 years of fire service experience.</w:t>
      </w:r>
    </w:p>
    <w:p w14:paraId="7A26D0D3" w14:textId="77777777" w:rsidR="00612009" w:rsidRDefault="00612009" w:rsidP="00612009">
      <w:pPr>
        <w:pStyle w:val="ListBullet"/>
      </w:pPr>
      <w:r>
        <w:t>Valid Oregon Driver’s License with acceptable driving record.</w:t>
      </w:r>
    </w:p>
    <w:p w14:paraId="3E262111" w14:textId="77777777" w:rsidR="00612009" w:rsidRDefault="00612009" w:rsidP="00612009">
      <w:pPr>
        <w:pStyle w:val="ListBullet"/>
      </w:pPr>
      <w:r>
        <w:t>DPSST Firefighter II.</w:t>
      </w:r>
    </w:p>
    <w:p w14:paraId="57CF711A" w14:textId="77777777" w:rsidR="00612009" w:rsidRDefault="00612009" w:rsidP="00612009">
      <w:pPr>
        <w:pStyle w:val="ListBullet"/>
      </w:pPr>
      <w:r>
        <w:t>DPSST Fire Instructor I (Instructor II preferred).</w:t>
      </w:r>
    </w:p>
    <w:p w14:paraId="4C32C9D0" w14:textId="77777777" w:rsidR="00612009" w:rsidRDefault="00612009" w:rsidP="00612009">
      <w:pPr>
        <w:pStyle w:val="ListBullet"/>
      </w:pPr>
      <w:r>
        <w:t>DPSST HazMat Operations.</w:t>
      </w:r>
    </w:p>
    <w:p w14:paraId="53750275" w14:textId="77777777" w:rsidR="00612009" w:rsidRDefault="00612009" w:rsidP="00612009">
      <w:pPr>
        <w:pStyle w:val="ListBullet"/>
      </w:pPr>
      <w:r>
        <w:t>DPSST Fire Officer I (preferred).</w:t>
      </w:r>
    </w:p>
    <w:p w14:paraId="4AEC30CC" w14:textId="77777777" w:rsidR="00612009" w:rsidRDefault="00612009" w:rsidP="00612009">
      <w:pPr>
        <w:pStyle w:val="ListBullet"/>
      </w:pPr>
      <w:r>
        <w:t>NWCG Wildland Firefighter Type 2 or higher (Type 1/SRB preferred).</w:t>
      </w:r>
    </w:p>
    <w:p w14:paraId="6218EA55" w14:textId="77777777" w:rsidR="00612009" w:rsidRDefault="00612009" w:rsidP="00612009">
      <w:pPr>
        <w:pStyle w:val="ListBullet"/>
      </w:pPr>
      <w:r>
        <w:t>ICS 100, 200, 300, 700, 800.</w:t>
      </w:r>
    </w:p>
    <w:p w14:paraId="70E2B21E" w14:textId="77777777" w:rsidR="00612009" w:rsidRDefault="00612009" w:rsidP="00612009">
      <w:pPr>
        <w:pStyle w:val="ListBullet"/>
      </w:pPr>
      <w:r>
        <w:t>Demonstrated ability to develop and deliver group instruction and public presentations.</w:t>
      </w:r>
    </w:p>
    <w:p w14:paraId="43D810AD" w14:textId="77777777" w:rsidR="00612009" w:rsidRDefault="00612009" w:rsidP="00612009">
      <w:pPr>
        <w:pStyle w:val="ListBullet"/>
      </w:pPr>
      <w:r>
        <w:t xml:space="preserve">Proficiency with Microsoft Office, </w:t>
      </w:r>
      <w:proofErr w:type="spellStart"/>
      <w:r>
        <w:t>FireRMS</w:t>
      </w:r>
      <w:proofErr w:type="spellEnd"/>
      <w:r>
        <w:t>, or equivalent software.</w:t>
      </w:r>
    </w:p>
    <w:p w14:paraId="5304865A" w14:textId="77777777" w:rsidR="00612009" w:rsidRDefault="00612009" w:rsidP="00612009">
      <w:pPr>
        <w:pStyle w:val="ListBullet"/>
      </w:pPr>
      <w:r>
        <w:t>Excellent written, verbal, and interpersonal communication skills.</w:t>
      </w:r>
    </w:p>
    <w:p w14:paraId="6FA30BCD" w14:textId="77777777" w:rsidR="00612009" w:rsidRPr="00612009" w:rsidRDefault="00612009" w:rsidP="00612009">
      <w:pPr>
        <w:pStyle w:val="Heading2"/>
        <w:rPr>
          <w:b/>
          <w:bCs/>
        </w:rPr>
      </w:pPr>
      <w:r w:rsidRPr="00612009">
        <w:rPr>
          <w:b/>
          <w:bCs/>
        </w:rPr>
        <w:lastRenderedPageBreak/>
        <w:t>V. WORKING CONDITIONS</w:t>
      </w:r>
    </w:p>
    <w:p w14:paraId="5D08A0E5" w14:textId="77777777" w:rsidR="00612009" w:rsidRPr="00C40C4C" w:rsidRDefault="00612009" w:rsidP="00612009">
      <w:pPr>
        <w:pStyle w:val="ListBullet"/>
      </w:pPr>
      <w:r w:rsidRPr="00C40C4C">
        <w:t>Standard 40-hour workweek; evening and weekend work required for training and response operations.</w:t>
      </w:r>
    </w:p>
    <w:p w14:paraId="2F1160E9" w14:textId="77777777" w:rsidR="00612009" w:rsidRDefault="00612009" w:rsidP="00612009">
      <w:pPr>
        <w:pStyle w:val="ListBullet"/>
      </w:pPr>
      <w:r>
        <w:t>Eligible for deployment under Oregon State Conflagration and Wildland Medical Team assignments (24-hour pay scale applies).</w:t>
      </w:r>
    </w:p>
    <w:p w14:paraId="48BF9DD1" w14:textId="77777777" w:rsidR="00612009" w:rsidRDefault="00612009" w:rsidP="00612009">
      <w:pPr>
        <w:pStyle w:val="ListBullet"/>
      </w:pPr>
      <w:r>
        <w:t>Regular exposure to hazardous environments, inclement weather, and emergency response conditions.</w:t>
      </w:r>
    </w:p>
    <w:p w14:paraId="7A16263A" w14:textId="77777777" w:rsidR="00612009" w:rsidRDefault="00612009" w:rsidP="00612009">
      <w:pPr>
        <w:pStyle w:val="ListBullet"/>
      </w:pPr>
      <w:r>
        <w:t>Must meet physical standards required for active operational duty.</w:t>
      </w:r>
    </w:p>
    <w:p w14:paraId="38471FFF" w14:textId="77777777" w:rsidR="00612009" w:rsidRDefault="00612009" w:rsidP="00612009">
      <w:pPr>
        <w:pStyle w:val="ListBullet"/>
        <w:numPr>
          <w:ilvl w:val="0"/>
          <w:numId w:val="0"/>
        </w:numPr>
        <w:ind w:left="360" w:hanging="360"/>
      </w:pPr>
    </w:p>
    <w:p w14:paraId="3EC56DF7" w14:textId="77777777" w:rsidR="00612009" w:rsidRPr="00612009" w:rsidRDefault="00612009" w:rsidP="00612009">
      <w:pPr>
        <w:pStyle w:val="Heading2"/>
        <w:rPr>
          <w:b/>
          <w:bCs/>
        </w:rPr>
      </w:pPr>
      <w:r w:rsidRPr="00612009">
        <w:rPr>
          <w:b/>
          <w:bCs/>
        </w:rPr>
        <w:t>VI. COMPENSATION AND REVIEW</w:t>
      </w:r>
    </w:p>
    <w:p w14:paraId="37186FFA" w14:textId="77777777" w:rsidR="00612009" w:rsidRDefault="00612009" w:rsidP="00612009">
      <w:r w:rsidRPr="00C40C4C">
        <w:t>Base pay: $28/hour plus benefits.</w:t>
      </w:r>
    </w:p>
    <w:p w14:paraId="3F8C9C18" w14:textId="77777777" w:rsidR="00612009" w:rsidRDefault="00612009" w:rsidP="00612009">
      <w:r>
        <w:t>First eligible pay review: July 1, 2026.</w:t>
      </w:r>
    </w:p>
    <w:p w14:paraId="63D1C079" w14:textId="77777777" w:rsidR="00612009" w:rsidRDefault="00612009" w:rsidP="00612009"/>
    <w:p w14:paraId="104D0922" w14:textId="77777777" w:rsidR="00612009" w:rsidRPr="00612009" w:rsidRDefault="00612009" w:rsidP="00612009">
      <w:pPr>
        <w:pStyle w:val="Heading2"/>
        <w:rPr>
          <w:b/>
          <w:bCs/>
        </w:rPr>
      </w:pPr>
      <w:r w:rsidRPr="00612009">
        <w:rPr>
          <w:b/>
          <w:bCs/>
        </w:rPr>
        <w:t>VII. ACKNOWLEDGEMENT</w:t>
      </w:r>
    </w:p>
    <w:p w14:paraId="76640A9B" w14:textId="79AF6487" w:rsidR="00612009" w:rsidRDefault="00612009" w:rsidP="00612009">
      <w:r>
        <w:t xml:space="preserve">I have reviewed and </w:t>
      </w:r>
      <w:r w:rsidR="003F7B6A">
        <w:t>accepted</w:t>
      </w:r>
      <w:r>
        <w:t xml:space="preserve"> the terms and responsibilities described above.</w:t>
      </w:r>
      <w:r>
        <w:br/>
      </w:r>
      <w:r>
        <w:br/>
        <w:t>Employee Signature: ___________________________    Date: ___________</w:t>
      </w:r>
      <w:r>
        <w:br/>
      </w:r>
      <w:r>
        <w:br/>
        <w:t>Fire Chief Signature: ___________________________    Date: ___________</w:t>
      </w:r>
    </w:p>
    <w:p w14:paraId="71755664" w14:textId="77777777" w:rsidR="00265739" w:rsidRPr="00425B6E" w:rsidRDefault="00265739" w:rsidP="00994D67">
      <w:pPr>
        <w:spacing w:before="100" w:beforeAutospacing="1" w:after="100" w:afterAutospacing="1" w:line="240" w:lineRule="auto"/>
        <w:rPr>
          <w:rFonts w:ascii="Times New Roman" w:eastAsia="Times New Roman" w:hAnsi="Times New Roman" w:cs="Times New Roman"/>
          <w:sz w:val="27"/>
          <w:szCs w:val="27"/>
        </w:rPr>
      </w:pPr>
    </w:p>
    <w:sectPr w:rsidR="00265739" w:rsidRPr="00425B6E" w:rsidSect="004914E5">
      <w:headerReference w:type="even" r:id="rId11"/>
      <w:headerReference w:type="default" r:id="rId12"/>
      <w:footerReference w:type="default" r:id="rId13"/>
      <w:headerReference w:type="first" r:id="rId14"/>
      <w:footerReference w:type="first" r:id="rId15"/>
      <w:pgSz w:w="12240" w:h="15840" w:code="1"/>
      <w:pgMar w:top="288" w:right="2160" w:bottom="288" w:left="216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DB875" w14:textId="77777777" w:rsidR="00E50FD8" w:rsidRDefault="00E50FD8">
      <w:pPr>
        <w:spacing w:after="0" w:line="240" w:lineRule="auto"/>
      </w:pPr>
      <w:r>
        <w:separator/>
      </w:r>
    </w:p>
    <w:p w14:paraId="5F4A6520" w14:textId="77777777" w:rsidR="00E50FD8" w:rsidRDefault="00E50FD8"/>
  </w:endnote>
  <w:endnote w:type="continuationSeparator" w:id="0">
    <w:p w14:paraId="2AEB4347" w14:textId="77777777" w:rsidR="00E50FD8" w:rsidRDefault="00E50FD8">
      <w:pPr>
        <w:spacing w:after="0" w:line="240" w:lineRule="auto"/>
      </w:pPr>
      <w:r>
        <w:continuationSeparator/>
      </w:r>
    </w:p>
    <w:p w14:paraId="1E80D6E2" w14:textId="77777777" w:rsidR="00E50FD8" w:rsidRDefault="00E50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65BE" w14:textId="77777777" w:rsidR="00A763AE" w:rsidRDefault="00757E9C" w:rsidP="00757E9C">
    <w:pPr>
      <w:pStyle w:val="Footer-Continuation"/>
    </w:pPr>
    <w:r>
      <w:t xml:space="preserve">Page </w:t>
    </w:r>
    <w:r>
      <w:fldChar w:fldCharType="begin"/>
    </w:r>
    <w:r>
      <w:instrText xml:space="preserve"> Page \# 0# </w:instrText>
    </w:r>
    <w:r>
      <w:fldChar w:fldCharType="separate"/>
    </w:r>
    <w:r w:rsidR="000F7122">
      <w:rPr>
        <w:noProof/>
      </w:rPr>
      <w:t>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733B" w14:textId="7498DA5B" w:rsidR="00425B6E" w:rsidRPr="00425B6E" w:rsidRDefault="00425B6E">
    <w:pPr>
      <w:pStyle w:val="Footer"/>
      <w:rPr>
        <w:color w:val="auto"/>
      </w:rPr>
    </w:pPr>
    <w:r w:rsidRPr="00425B6E">
      <w:rPr>
        <w:color w:val="auto"/>
      </w:rPr>
      <w:t xml:space="preserve">North Douglas County Fire &amp; EMS </w:t>
    </w:r>
  </w:p>
  <w:p w14:paraId="70E24FAE" w14:textId="100A4FB3"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65E83" w14:textId="77777777" w:rsidR="00E50FD8" w:rsidRDefault="00E50FD8">
      <w:pPr>
        <w:spacing w:after="0" w:line="240" w:lineRule="auto"/>
      </w:pPr>
      <w:r>
        <w:separator/>
      </w:r>
    </w:p>
    <w:p w14:paraId="67747751" w14:textId="77777777" w:rsidR="00E50FD8" w:rsidRDefault="00E50FD8"/>
  </w:footnote>
  <w:footnote w:type="continuationSeparator" w:id="0">
    <w:p w14:paraId="2C130BB1" w14:textId="77777777" w:rsidR="00E50FD8" w:rsidRDefault="00E50FD8">
      <w:pPr>
        <w:spacing w:after="0" w:line="240" w:lineRule="auto"/>
      </w:pPr>
      <w:r>
        <w:continuationSeparator/>
      </w:r>
    </w:p>
    <w:p w14:paraId="71B440DE" w14:textId="77777777" w:rsidR="00E50FD8" w:rsidRDefault="00E50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1D72" w14:textId="1B8B6D07" w:rsidR="005425F9" w:rsidRDefault="00542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18CD" w14:textId="4EE268D4" w:rsidR="005425F9" w:rsidRDefault="00542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4AB4" w14:textId="4BEE99B4" w:rsidR="005425F9" w:rsidRDefault="0054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DD04C8E"/>
    <w:multiLevelType w:val="hybridMultilevel"/>
    <w:tmpl w:val="6F2AF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455307">
    <w:abstractNumId w:val="9"/>
  </w:num>
  <w:num w:numId="2" w16cid:durableId="1340888484">
    <w:abstractNumId w:val="7"/>
  </w:num>
  <w:num w:numId="3" w16cid:durableId="1074282779">
    <w:abstractNumId w:val="6"/>
  </w:num>
  <w:num w:numId="4" w16cid:durableId="1609190371">
    <w:abstractNumId w:val="5"/>
  </w:num>
  <w:num w:numId="5" w16cid:durableId="1919515070">
    <w:abstractNumId w:val="4"/>
  </w:num>
  <w:num w:numId="6" w16cid:durableId="487401722">
    <w:abstractNumId w:val="8"/>
  </w:num>
  <w:num w:numId="7" w16cid:durableId="1491478634">
    <w:abstractNumId w:val="3"/>
  </w:num>
  <w:num w:numId="8" w16cid:durableId="1365212832">
    <w:abstractNumId w:val="2"/>
  </w:num>
  <w:num w:numId="9" w16cid:durableId="1265647234">
    <w:abstractNumId w:val="1"/>
  </w:num>
  <w:num w:numId="10" w16cid:durableId="501285284">
    <w:abstractNumId w:val="0"/>
  </w:num>
  <w:num w:numId="11" w16cid:durableId="1438065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D2"/>
    <w:rsid w:val="000115CE"/>
    <w:rsid w:val="00032B73"/>
    <w:rsid w:val="000363B0"/>
    <w:rsid w:val="000423CD"/>
    <w:rsid w:val="000828F4"/>
    <w:rsid w:val="000A2E1A"/>
    <w:rsid w:val="000F1A44"/>
    <w:rsid w:val="000F51EC"/>
    <w:rsid w:val="000F7122"/>
    <w:rsid w:val="001063AC"/>
    <w:rsid w:val="00170A77"/>
    <w:rsid w:val="00182904"/>
    <w:rsid w:val="001B689C"/>
    <w:rsid w:val="001F74D4"/>
    <w:rsid w:val="00200635"/>
    <w:rsid w:val="002034E6"/>
    <w:rsid w:val="00232E6C"/>
    <w:rsid w:val="00265739"/>
    <w:rsid w:val="002B0C76"/>
    <w:rsid w:val="002B3E5F"/>
    <w:rsid w:val="0038000D"/>
    <w:rsid w:val="00385ACF"/>
    <w:rsid w:val="00386AAD"/>
    <w:rsid w:val="003E5696"/>
    <w:rsid w:val="003F32F6"/>
    <w:rsid w:val="003F68F4"/>
    <w:rsid w:val="003F7B6A"/>
    <w:rsid w:val="004226CA"/>
    <w:rsid w:val="00425B6E"/>
    <w:rsid w:val="00477474"/>
    <w:rsid w:val="00480B7F"/>
    <w:rsid w:val="004914E5"/>
    <w:rsid w:val="004960D2"/>
    <w:rsid w:val="004A1893"/>
    <w:rsid w:val="004C4A44"/>
    <w:rsid w:val="004D154C"/>
    <w:rsid w:val="004D738D"/>
    <w:rsid w:val="004F7472"/>
    <w:rsid w:val="00502561"/>
    <w:rsid w:val="005120E5"/>
    <w:rsid w:val="005125BB"/>
    <w:rsid w:val="00537F9C"/>
    <w:rsid w:val="005425F9"/>
    <w:rsid w:val="00572222"/>
    <w:rsid w:val="005D3DA6"/>
    <w:rsid w:val="00612009"/>
    <w:rsid w:val="0061772E"/>
    <w:rsid w:val="006478A7"/>
    <w:rsid w:val="006960EB"/>
    <w:rsid w:val="006E6597"/>
    <w:rsid w:val="00731ACA"/>
    <w:rsid w:val="00744EA9"/>
    <w:rsid w:val="00752FC4"/>
    <w:rsid w:val="00757E9C"/>
    <w:rsid w:val="007758D1"/>
    <w:rsid w:val="0077754A"/>
    <w:rsid w:val="00790F6D"/>
    <w:rsid w:val="007B4C91"/>
    <w:rsid w:val="007D70F7"/>
    <w:rsid w:val="00830BD1"/>
    <w:rsid w:val="00830C5F"/>
    <w:rsid w:val="00834A33"/>
    <w:rsid w:val="00851220"/>
    <w:rsid w:val="008876AF"/>
    <w:rsid w:val="00896EE1"/>
    <w:rsid w:val="008C1482"/>
    <w:rsid w:val="008D0AA7"/>
    <w:rsid w:val="00900720"/>
    <w:rsid w:val="00912A0A"/>
    <w:rsid w:val="00925C5B"/>
    <w:rsid w:val="00934EE6"/>
    <w:rsid w:val="00940942"/>
    <w:rsid w:val="009420F8"/>
    <w:rsid w:val="00994D67"/>
    <w:rsid w:val="00A401D5"/>
    <w:rsid w:val="00A763AE"/>
    <w:rsid w:val="00B145A7"/>
    <w:rsid w:val="00B63133"/>
    <w:rsid w:val="00BC0F0A"/>
    <w:rsid w:val="00C055D2"/>
    <w:rsid w:val="00C11980"/>
    <w:rsid w:val="00D04123"/>
    <w:rsid w:val="00D93EF3"/>
    <w:rsid w:val="00DA0679"/>
    <w:rsid w:val="00DC7840"/>
    <w:rsid w:val="00E43F0B"/>
    <w:rsid w:val="00E50FD8"/>
    <w:rsid w:val="00EB46F3"/>
    <w:rsid w:val="00ED303D"/>
    <w:rsid w:val="00F51624"/>
    <w:rsid w:val="00F71D73"/>
    <w:rsid w:val="00F74C2B"/>
    <w:rsid w:val="00F763B1"/>
    <w:rsid w:val="00F80C49"/>
    <w:rsid w:val="00F94349"/>
    <w:rsid w:val="00FA402E"/>
    <w:rsid w:val="00FB1257"/>
    <w:rsid w:val="00FB49C2"/>
    <w:rsid w:val="00FB6ACB"/>
    <w:rsid w:val="00FC468C"/>
    <w:rsid w:val="00FC4970"/>
    <w:rsid w:val="00FF2A24"/>
    <w:rsid w:val="1CF4674C"/>
    <w:rsid w:val="22B25EAC"/>
    <w:rsid w:val="576C4290"/>
    <w:rsid w:val="77C8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3B85"/>
  <w15:chartTrackingRefBased/>
  <w15:docId w15:val="{93107133-BF52-4473-96EF-5359FE0E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257"/>
  </w:style>
  <w:style w:type="paragraph" w:styleId="Heading1">
    <w:name w:val="heading 1"/>
    <w:basedOn w:val="Normal"/>
    <w:next w:val="Normal"/>
    <w:link w:val="Heading1Char"/>
    <w:uiPriority w:val="9"/>
    <w:qFormat/>
    <w:rsid w:val="00FB1257"/>
    <w:pPr>
      <w:keepNext/>
      <w:keepLines/>
      <w:spacing w:before="400" w:after="40" w:line="240" w:lineRule="auto"/>
      <w:outlineLvl w:val="0"/>
    </w:pPr>
    <w:rPr>
      <w:rFonts w:asciiTheme="majorHAnsi" w:eastAsiaTheme="majorEastAsia" w:hAnsiTheme="majorHAnsi" w:cstheme="majorBidi"/>
      <w:color w:val="871D0A" w:themeColor="accent1" w:themeShade="80"/>
      <w:sz w:val="36"/>
      <w:szCs w:val="36"/>
    </w:rPr>
  </w:style>
  <w:style w:type="paragraph" w:styleId="Heading2">
    <w:name w:val="heading 2"/>
    <w:basedOn w:val="Normal"/>
    <w:next w:val="Normal"/>
    <w:link w:val="Heading2Char"/>
    <w:uiPriority w:val="9"/>
    <w:semiHidden/>
    <w:unhideWhenUsed/>
    <w:qFormat/>
    <w:rsid w:val="00FB1257"/>
    <w:pPr>
      <w:keepNext/>
      <w:keepLines/>
      <w:spacing w:before="40" w:after="0" w:line="240" w:lineRule="auto"/>
      <w:outlineLvl w:val="1"/>
    </w:pPr>
    <w:rPr>
      <w:rFonts w:asciiTheme="majorHAnsi" w:eastAsiaTheme="majorEastAsia" w:hAnsiTheme="majorHAnsi" w:cstheme="majorBidi"/>
      <w:color w:val="CA2C0F" w:themeColor="accent1" w:themeShade="BF"/>
      <w:sz w:val="32"/>
      <w:szCs w:val="32"/>
    </w:rPr>
  </w:style>
  <w:style w:type="paragraph" w:styleId="Heading3">
    <w:name w:val="heading 3"/>
    <w:basedOn w:val="Normal"/>
    <w:next w:val="Normal"/>
    <w:link w:val="Heading3Char"/>
    <w:uiPriority w:val="9"/>
    <w:semiHidden/>
    <w:unhideWhenUsed/>
    <w:qFormat/>
    <w:rsid w:val="00FB1257"/>
    <w:pPr>
      <w:keepNext/>
      <w:keepLines/>
      <w:spacing w:before="40" w:after="0" w:line="240" w:lineRule="auto"/>
      <w:outlineLvl w:val="2"/>
    </w:pPr>
    <w:rPr>
      <w:rFonts w:asciiTheme="majorHAnsi" w:eastAsiaTheme="majorEastAsia" w:hAnsiTheme="majorHAnsi" w:cstheme="majorBidi"/>
      <w:color w:val="CA2C0F" w:themeColor="accent1" w:themeShade="BF"/>
      <w:sz w:val="28"/>
      <w:szCs w:val="28"/>
    </w:rPr>
  </w:style>
  <w:style w:type="paragraph" w:styleId="Heading4">
    <w:name w:val="heading 4"/>
    <w:basedOn w:val="Normal"/>
    <w:next w:val="Normal"/>
    <w:link w:val="Heading4Char"/>
    <w:uiPriority w:val="9"/>
    <w:semiHidden/>
    <w:unhideWhenUsed/>
    <w:qFormat/>
    <w:rsid w:val="00FB1257"/>
    <w:pPr>
      <w:keepNext/>
      <w:keepLines/>
      <w:spacing w:before="40" w:after="0"/>
      <w:outlineLvl w:val="3"/>
    </w:pPr>
    <w:rPr>
      <w:rFonts w:asciiTheme="majorHAnsi" w:eastAsiaTheme="majorEastAsia" w:hAnsiTheme="majorHAnsi" w:cstheme="majorBidi"/>
      <w:color w:val="CA2C0F" w:themeColor="accent1" w:themeShade="BF"/>
      <w:sz w:val="24"/>
      <w:szCs w:val="24"/>
    </w:rPr>
  </w:style>
  <w:style w:type="paragraph" w:styleId="Heading5">
    <w:name w:val="heading 5"/>
    <w:basedOn w:val="Normal"/>
    <w:next w:val="Normal"/>
    <w:link w:val="Heading5Char"/>
    <w:uiPriority w:val="9"/>
    <w:semiHidden/>
    <w:unhideWhenUsed/>
    <w:qFormat/>
    <w:rsid w:val="00FB1257"/>
    <w:pPr>
      <w:keepNext/>
      <w:keepLines/>
      <w:spacing w:before="40" w:after="0"/>
      <w:outlineLvl w:val="4"/>
    </w:pPr>
    <w:rPr>
      <w:rFonts w:asciiTheme="majorHAnsi" w:eastAsiaTheme="majorEastAsia" w:hAnsiTheme="majorHAnsi" w:cstheme="majorBidi"/>
      <w:caps/>
      <w:color w:val="CA2C0F" w:themeColor="accent1" w:themeShade="BF"/>
    </w:rPr>
  </w:style>
  <w:style w:type="paragraph" w:styleId="Heading6">
    <w:name w:val="heading 6"/>
    <w:basedOn w:val="Normal"/>
    <w:next w:val="Normal"/>
    <w:link w:val="Heading6Char"/>
    <w:uiPriority w:val="9"/>
    <w:semiHidden/>
    <w:unhideWhenUsed/>
    <w:qFormat/>
    <w:rsid w:val="00FB1257"/>
    <w:pPr>
      <w:keepNext/>
      <w:keepLines/>
      <w:spacing w:before="40" w:after="0"/>
      <w:outlineLvl w:val="5"/>
    </w:pPr>
    <w:rPr>
      <w:rFonts w:asciiTheme="majorHAnsi" w:eastAsiaTheme="majorEastAsia" w:hAnsiTheme="majorHAnsi" w:cstheme="majorBidi"/>
      <w:i/>
      <w:iCs/>
      <w:caps/>
      <w:color w:val="871D0A" w:themeColor="accent1" w:themeShade="80"/>
    </w:rPr>
  </w:style>
  <w:style w:type="paragraph" w:styleId="Heading7">
    <w:name w:val="heading 7"/>
    <w:basedOn w:val="Normal"/>
    <w:next w:val="Normal"/>
    <w:link w:val="Heading7Char"/>
    <w:uiPriority w:val="9"/>
    <w:semiHidden/>
    <w:unhideWhenUsed/>
    <w:qFormat/>
    <w:rsid w:val="00FB1257"/>
    <w:pPr>
      <w:keepNext/>
      <w:keepLines/>
      <w:spacing w:before="40" w:after="0"/>
      <w:outlineLvl w:val="6"/>
    </w:pPr>
    <w:rPr>
      <w:rFonts w:asciiTheme="majorHAnsi" w:eastAsiaTheme="majorEastAsia" w:hAnsiTheme="majorHAnsi" w:cstheme="majorBidi"/>
      <w:b/>
      <w:bCs/>
      <w:color w:val="871D0A" w:themeColor="accent1" w:themeShade="80"/>
    </w:rPr>
  </w:style>
  <w:style w:type="paragraph" w:styleId="Heading8">
    <w:name w:val="heading 8"/>
    <w:basedOn w:val="Normal"/>
    <w:next w:val="Normal"/>
    <w:link w:val="Heading8Char"/>
    <w:uiPriority w:val="9"/>
    <w:semiHidden/>
    <w:unhideWhenUsed/>
    <w:qFormat/>
    <w:rsid w:val="00FB1257"/>
    <w:pPr>
      <w:keepNext/>
      <w:keepLines/>
      <w:spacing w:before="40" w:after="0"/>
      <w:outlineLvl w:val="7"/>
    </w:pPr>
    <w:rPr>
      <w:rFonts w:asciiTheme="majorHAnsi" w:eastAsiaTheme="majorEastAsia" w:hAnsiTheme="majorHAnsi" w:cstheme="majorBidi"/>
      <w:b/>
      <w:bCs/>
      <w:i/>
      <w:iCs/>
      <w:color w:val="871D0A" w:themeColor="accent1" w:themeShade="80"/>
    </w:rPr>
  </w:style>
  <w:style w:type="paragraph" w:styleId="Heading9">
    <w:name w:val="heading 9"/>
    <w:basedOn w:val="Normal"/>
    <w:next w:val="Normal"/>
    <w:link w:val="Heading9Char"/>
    <w:uiPriority w:val="9"/>
    <w:semiHidden/>
    <w:unhideWhenUsed/>
    <w:qFormat/>
    <w:rsid w:val="00FB1257"/>
    <w:pPr>
      <w:keepNext/>
      <w:keepLines/>
      <w:spacing w:before="40" w:after="0"/>
      <w:outlineLvl w:val="8"/>
    </w:pPr>
    <w:rPr>
      <w:rFonts w:asciiTheme="majorHAnsi" w:eastAsiaTheme="majorEastAsia" w:hAnsiTheme="majorHAnsi" w:cstheme="majorBidi"/>
      <w:i/>
      <w:iCs/>
      <w:color w:val="871D0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33"/>
    <w:pPr>
      <w:spacing w:after="0" w:line="240" w:lineRule="auto"/>
    </w:pPr>
  </w:style>
  <w:style w:type="character" w:customStyle="1" w:styleId="HeaderChar">
    <w:name w:val="Header Char"/>
    <w:basedOn w:val="DefaultParagraphFont"/>
    <w:link w:val="Header"/>
    <w:uiPriority w:val="99"/>
    <w:rsid w:val="00B63133"/>
    <w:rPr>
      <w:sz w:val="22"/>
    </w:rPr>
  </w:style>
  <w:style w:type="paragraph" w:styleId="Footer">
    <w:name w:val="footer"/>
    <w:basedOn w:val="Normal"/>
    <w:link w:val="FooterChar"/>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FooterChar">
    <w:name w:val="Footer Char"/>
    <w:basedOn w:val="DefaultParagraphFont"/>
    <w:link w:val="Footer"/>
    <w:uiPriority w:val="99"/>
    <w:rsid w:val="00BC0F0A"/>
    <w:rPr>
      <w:rFonts w:asciiTheme="majorHAnsi" w:hAnsiTheme="majorHAnsi"/>
      <w:color w:val="276B64" w:themeColor="accent2" w:themeShade="80"/>
    </w:rPr>
  </w:style>
  <w:style w:type="character" w:styleId="PlaceholderText">
    <w:name w:val="Placeholder Text"/>
    <w:basedOn w:val="DefaultParagraphFont"/>
    <w:uiPriority w:val="99"/>
    <w:semiHidden/>
    <w:rsid w:val="00912A0A"/>
    <w:rPr>
      <w:color w:val="7E7465" w:themeColor="accent5" w:themeShade="BF"/>
      <w:sz w:val="22"/>
    </w:rPr>
  </w:style>
  <w:style w:type="paragraph" w:customStyle="1" w:styleId="Name">
    <w:name w:val="Name"/>
    <w:basedOn w:val="Normal"/>
    <w:uiPriority w:val="1"/>
    <w:rsid w:val="000F51EC"/>
    <w:pPr>
      <w:spacing w:after="0" w:line="240" w:lineRule="auto"/>
    </w:pPr>
    <w:rPr>
      <w:rFonts w:asciiTheme="majorHAnsi" w:hAnsiTheme="majorHAnsi"/>
      <w:color w:val="276B64" w:themeColor="accent2" w:themeShade="80"/>
      <w:sz w:val="48"/>
      <w:szCs w:val="48"/>
    </w:rPr>
  </w:style>
  <w:style w:type="paragraph" w:customStyle="1" w:styleId="ContactInfo">
    <w:name w:val="Contact Info"/>
    <w:basedOn w:val="Normal"/>
    <w:uiPriority w:val="3"/>
    <w:rsid w:val="000F51EC"/>
    <w:pPr>
      <w:spacing w:after="0"/>
      <w:jc w:val="right"/>
    </w:pPr>
    <w:rPr>
      <w:rFonts w:asciiTheme="majorHAnsi" w:hAnsiTheme="majorHAnsi"/>
      <w:color w:val="276B64" w:themeColor="accent2" w:themeShade="80"/>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pPr>
      <w:spacing w:after="40" w:line="240" w:lineRule="auto"/>
    </w:pPr>
  </w:style>
  <w:style w:type="character" w:customStyle="1" w:styleId="ClosingChar">
    <w:name w:val="Closing Char"/>
    <w:basedOn w:val="DefaultParagraphFont"/>
    <w:link w:val="Closing"/>
    <w:uiPriority w:val="6"/>
    <w:rsid w:val="00752FC4"/>
  </w:style>
  <w:style w:type="character" w:customStyle="1" w:styleId="Heading1Char">
    <w:name w:val="Heading 1 Char"/>
    <w:basedOn w:val="DefaultParagraphFont"/>
    <w:link w:val="Heading1"/>
    <w:uiPriority w:val="9"/>
    <w:rsid w:val="00FB1257"/>
    <w:rPr>
      <w:rFonts w:asciiTheme="majorHAnsi" w:eastAsiaTheme="majorEastAsia" w:hAnsiTheme="majorHAnsi" w:cstheme="majorBidi"/>
      <w:color w:val="871D0A" w:themeColor="accent1" w:themeShade="80"/>
      <w:sz w:val="36"/>
      <w:szCs w:val="36"/>
    </w:rPr>
  </w:style>
  <w:style w:type="character" w:customStyle="1" w:styleId="Heading2Char">
    <w:name w:val="Heading 2 Char"/>
    <w:basedOn w:val="DefaultParagraphFont"/>
    <w:link w:val="Heading2"/>
    <w:uiPriority w:val="9"/>
    <w:semiHidden/>
    <w:rsid w:val="00FB1257"/>
    <w:rPr>
      <w:rFonts w:asciiTheme="majorHAnsi" w:eastAsiaTheme="majorEastAsia" w:hAnsiTheme="majorHAnsi" w:cstheme="majorBidi"/>
      <w:color w:val="CA2C0F" w:themeColor="accent1" w:themeShade="BF"/>
      <w:sz w:val="32"/>
      <w:szCs w:val="32"/>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i/>
      <w:iCs/>
      <w:color w:val="CA2C0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FB1257"/>
    <w:rPr>
      <w:b/>
      <w:bCs/>
      <w:smallCaps/>
      <w:spacing w:val="10"/>
    </w:rPr>
  </w:style>
  <w:style w:type="paragraph" w:styleId="Caption">
    <w:name w:val="caption"/>
    <w:basedOn w:val="Normal"/>
    <w:next w:val="Normal"/>
    <w:uiPriority w:val="35"/>
    <w:semiHidden/>
    <w:unhideWhenUsed/>
    <w:qFormat/>
    <w:rsid w:val="00FB1257"/>
    <w:pPr>
      <w:spacing w:line="240" w:lineRule="auto"/>
    </w:pPr>
    <w:rPr>
      <w:b/>
      <w:bCs/>
      <w:smallCaps/>
      <w:color w:val="725E54" w:themeColor="text2"/>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FB1257"/>
    <w:rPr>
      <w:i/>
      <w:iCs/>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276B6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Heading3Char">
    <w:name w:val="Heading 3 Char"/>
    <w:basedOn w:val="DefaultParagraphFont"/>
    <w:link w:val="Heading3"/>
    <w:uiPriority w:val="9"/>
    <w:semiHidden/>
    <w:rsid w:val="00FB1257"/>
    <w:rPr>
      <w:rFonts w:asciiTheme="majorHAnsi" w:eastAsiaTheme="majorEastAsia" w:hAnsiTheme="majorHAnsi" w:cstheme="majorBidi"/>
      <w:color w:val="CA2C0F" w:themeColor="accent1" w:themeShade="BF"/>
      <w:sz w:val="28"/>
      <w:szCs w:val="28"/>
    </w:rPr>
  </w:style>
  <w:style w:type="character" w:customStyle="1" w:styleId="Heading4Char">
    <w:name w:val="Heading 4 Char"/>
    <w:basedOn w:val="DefaultParagraphFont"/>
    <w:link w:val="Heading4"/>
    <w:uiPriority w:val="9"/>
    <w:semiHidden/>
    <w:rsid w:val="00FB1257"/>
    <w:rPr>
      <w:rFonts w:asciiTheme="majorHAnsi" w:eastAsiaTheme="majorEastAsia" w:hAnsiTheme="majorHAnsi" w:cstheme="majorBidi"/>
      <w:color w:val="CA2C0F" w:themeColor="accent1" w:themeShade="BF"/>
      <w:sz w:val="24"/>
      <w:szCs w:val="24"/>
    </w:rPr>
  </w:style>
  <w:style w:type="character" w:customStyle="1" w:styleId="Heading5Char">
    <w:name w:val="Heading 5 Char"/>
    <w:basedOn w:val="DefaultParagraphFont"/>
    <w:link w:val="Heading5"/>
    <w:uiPriority w:val="9"/>
    <w:semiHidden/>
    <w:rsid w:val="00FB1257"/>
    <w:rPr>
      <w:rFonts w:asciiTheme="majorHAnsi" w:eastAsiaTheme="majorEastAsia" w:hAnsiTheme="majorHAnsi" w:cstheme="majorBidi"/>
      <w:caps/>
      <w:color w:val="CA2C0F" w:themeColor="accent1" w:themeShade="BF"/>
    </w:rPr>
  </w:style>
  <w:style w:type="character" w:customStyle="1" w:styleId="Heading6Char">
    <w:name w:val="Heading 6 Char"/>
    <w:basedOn w:val="DefaultParagraphFont"/>
    <w:link w:val="Heading6"/>
    <w:uiPriority w:val="9"/>
    <w:semiHidden/>
    <w:rsid w:val="00FB1257"/>
    <w:rPr>
      <w:rFonts w:asciiTheme="majorHAnsi" w:eastAsiaTheme="majorEastAsia" w:hAnsiTheme="majorHAnsi" w:cstheme="majorBidi"/>
      <w:i/>
      <w:iCs/>
      <w:caps/>
      <w:color w:val="871D0A" w:themeColor="accent1" w:themeShade="80"/>
    </w:rPr>
  </w:style>
  <w:style w:type="character" w:customStyle="1" w:styleId="Heading7Char">
    <w:name w:val="Heading 7 Char"/>
    <w:basedOn w:val="DefaultParagraphFont"/>
    <w:link w:val="Heading7"/>
    <w:uiPriority w:val="9"/>
    <w:semiHidden/>
    <w:rsid w:val="00FB1257"/>
    <w:rPr>
      <w:rFonts w:asciiTheme="majorHAnsi" w:eastAsiaTheme="majorEastAsia" w:hAnsiTheme="majorHAnsi" w:cstheme="majorBidi"/>
      <w:b/>
      <w:bCs/>
      <w:color w:val="871D0A" w:themeColor="accent1" w:themeShade="80"/>
    </w:rPr>
  </w:style>
  <w:style w:type="character" w:customStyle="1" w:styleId="Heading8Char">
    <w:name w:val="Heading 8 Char"/>
    <w:basedOn w:val="DefaultParagraphFont"/>
    <w:link w:val="Heading8"/>
    <w:uiPriority w:val="9"/>
    <w:semiHidden/>
    <w:rsid w:val="00FB1257"/>
    <w:rPr>
      <w:rFonts w:asciiTheme="majorHAnsi" w:eastAsiaTheme="majorEastAsia" w:hAnsiTheme="majorHAnsi" w:cstheme="majorBidi"/>
      <w:b/>
      <w:bCs/>
      <w:i/>
      <w:iCs/>
      <w:color w:val="871D0A" w:themeColor="accent1" w:themeShade="80"/>
    </w:rPr>
  </w:style>
  <w:style w:type="character" w:customStyle="1" w:styleId="Heading9Char">
    <w:name w:val="Heading 9 Char"/>
    <w:basedOn w:val="DefaultParagraphFont"/>
    <w:link w:val="Heading9"/>
    <w:uiPriority w:val="9"/>
    <w:semiHidden/>
    <w:rsid w:val="00FB1257"/>
    <w:rPr>
      <w:rFonts w:asciiTheme="majorHAnsi" w:eastAsiaTheme="majorEastAsia" w:hAnsiTheme="majorHAnsi" w:cstheme="majorBidi"/>
      <w:i/>
      <w:iCs/>
      <w:color w:val="871D0A" w:themeColor="accent1" w:themeShade="80"/>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6697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FB1257"/>
    <w:rPr>
      <w:b/>
      <w:bCs/>
      <w:i/>
      <w:iCs/>
    </w:rPr>
  </w:style>
  <w:style w:type="paragraph" w:styleId="IntenseQuote">
    <w:name w:val="Intense Quote"/>
    <w:basedOn w:val="Normal"/>
    <w:next w:val="Normal"/>
    <w:link w:val="IntenseQuoteChar"/>
    <w:uiPriority w:val="30"/>
    <w:qFormat/>
    <w:rsid w:val="00FB1257"/>
    <w:pPr>
      <w:spacing w:before="100" w:beforeAutospacing="1" w:after="240" w:line="240" w:lineRule="auto"/>
      <w:ind w:left="720"/>
      <w:jc w:val="center"/>
    </w:pPr>
    <w:rPr>
      <w:rFonts w:asciiTheme="majorHAnsi" w:eastAsiaTheme="majorEastAsia" w:hAnsiTheme="majorHAnsi" w:cstheme="majorBidi"/>
      <w:color w:val="725E54" w:themeColor="text2"/>
      <w:spacing w:val="-6"/>
      <w:sz w:val="32"/>
      <w:szCs w:val="32"/>
    </w:rPr>
  </w:style>
  <w:style w:type="character" w:customStyle="1" w:styleId="IntenseQuoteChar">
    <w:name w:val="Intense Quote Char"/>
    <w:basedOn w:val="DefaultParagraphFont"/>
    <w:link w:val="IntenseQuote"/>
    <w:uiPriority w:val="30"/>
    <w:rsid w:val="00FB1257"/>
    <w:rPr>
      <w:rFonts w:asciiTheme="majorHAnsi" w:eastAsiaTheme="majorEastAsia" w:hAnsiTheme="majorHAnsi" w:cstheme="majorBidi"/>
      <w:color w:val="725E54" w:themeColor="text2"/>
      <w:spacing w:val="-6"/>
      <w:sz w:val="32"/>
      <w:szCs w:val="32"/>
    </w:rPr>
  </w:style>
  <w:style w:type="character" w:styleId="IntenseReference">
    <w:name w:val="Intense Reference"/>
    <w:basedOn w:val="DefaultParagraphFont"/>
    <w:uiPriority w:val="32"/>
    <w:qFormat/>
    <w:rsid w:val="00FB1257"/>
    <w:rPr>
      <w:b/>
      <w:bCs/>
      <w:smallCaps/>
      <w:color w:val="725E54" w:themeColor="text2"/>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qFormat/>
    <w:rsid w:val="00FB1257"/>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FB1257"/>
    <w:pPr>
      <w:spacing w:before="120" w:after="120"/>
      <w:ind w:left="720"/>
    </w:pPr>
    <w:rPr>
      <w:color w:val="725E54" w:themeColor="text2"/>
      <w:sz w:val="24"/>
      <w:szCs w:val="24"/>
    </w:rPr>
  </w:style>
  <w:style w:type="character" w:customStyle="1" w:styleId="QuoteChar">
    <w:name w:val="Quote Char"/>
    <w:basedOn w:val="DefaultParagraphFont"/>
    <w:link w:val="Quote"/>
    <w:uiPriority w:val="29"/>
    <w:rsid w:val="00FB1257"/>
    <w:rPr>
      <w:color w:val="725E54" w:themeColor="text2"/>
      <w:sz w:val="24"/>
      <w:szCs w:val="24"/>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8D0AA7"/>
  </w:style>
  <w:style w:type="character" w:customStyle="1" w:styleId="SignatureChar">
    <w:name w:val="Signature Char"/>
    <w:basedOn w:val="DefaultParagraphFont"/>
    <w:link w:val="Signature"/>
    <w:uiPriority w:val="7"/>
    <w:rsid w:val="008D0AA7"/>
  </w:style>
  <w:style w:type="character" w:styleId="Strong">
    <w:name w:val="Strong"/>
    <w:basedOn w:val="DefaultParagraphFont"/>
    <w:uiPriority w:val="22"/>
    <w:qFormat/>
    <w:rsid w:val="00FB1257"/>
    <w:rPr>
      <w:b/>
      <w:bCs/>
    </w:rPr>
  </w:style>
  <w:style w:type="paragraph" w:styleId="Subtitle">
    <w:name w:val="Subtitle"/>
    <w:basedOn w:val="Normal"/>
    <w:next w:val="Normal"/>
    <w:link w:val="SubtitleChar"/>
    <w:uiPriority w:val="11"/>
    <w:qFormat/>
    <w:rsid w:val="00FB1257"/>
    <w:pPr>
      <w:numPr>
        <w:ilvl w:val="1"/>
      </w:numPr>
      <w:spacing w:after="240" w:line="240" w:lineRule="auto"/>
    </w:pPr>
    <w:rPr>
      <w:rFonts w:asciiTheme="majorHAnsi" w:eastAsiaTheme="majorEastAsia" w:hAnsiTheme="majorHAnsi" w:cstheme="majorBidi"/>
      <w:color w:val="F05133" w:themeColor="accent1"/>
      <w:sz w:val="28"/>
      <w:szCs w:val="28"/>
    </w:rPr>
  </w:style>
  <w:style w:type="character" w:customStyle="1" w:styleId="SubtitleChar">
    <w:name w:val="Subtitle Char"/>
    <w:basedOn w:val="DefaultParagraphFont"/>
    <w:link w:val="Subtitle"/>
    <w:uiPriority w:val="11"/>
    <w:rsid w:val="00FB1257"/>
    <w:rPr>
      <w:rFonts w:asciiTheme="majorHAnsi" w:eastAsiaTheme="majorEastAsia" w:hAnsiTheme="majorHAnsi" w:cstheme="majorBidi"/>
      <w:color w:val="F05133" w:themeColor="accent1"/>
      <w:sz w:val="28"/>
      <w:szCs w:val="28"/>
    </w:rPr>
  </w:style>
  <w:style w:type="character" w:styleId="SubtleEmphasis">
    <w:name w:val="Subtle Emphasis"/>
    <w:basedOn w:val="DefaultParagraphFont"/>
    <w:uiPriority w:val="19"/>
    <w:qFormat/>
    <w:rsid w:val="00FB1257"/>
    <w:rPr>
      <w:i/>
      <w:iCs/>
      <w:color w:val="595959" w:themeColor="text1" w:themeTint="A6"/>
    </w:rPr>
  </w:style>
  <w:style w:type="character" w:styleId="SubtleReference">
    <w:name w:val="Subtle Reference"/>
    <w:basedOn w:val="DefaultParagraphFont"/>
    <w:uiPriority w:val="31"/>
    <w:qFormat/>
    <w:rsid w:val="00FB1257"/>
    <w:rPr>
      <w:smallCaps/>
      <w:color w:val="595959" w:themeColor="text1" w:themeTint="A6"/>
      <w:u w:val="none" w:color="7F7F7F" w:themeColor="text1" w:themeTint="80"/>
      <w:bdr w:val="none" w:sz="0" w:space="0" w:color="auto"/>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B1257"/>
    <w:pPr>
      <w:spacing w:after="0" w:line="204" w:lineRule="auto"/>
      <w:contextualSpacing/>
    </w:pPr>
    <w:rPr>
      <w:rFonts w:asciiTheme="majorHAnsi" w:eastAsiaTheme="majorEastAsia" w:hAnsiTheme="majorHAnsi" w:cstheme="majorBidi"/>
      <w:caps/>
      <w:color w:val="725E54" w:themeColor="text2"/>
      <w:spacing w:val="-15"/>
      <w:sz w:val="72"/>
      <w:szCs w:val="72"/>
    </w:rPr>
  </w:style>
  <w:style w:type="character" w:customStyle="1" w:styleId="TitleChar">
    <w:name w:val="Title Char"/>
    <w:basedOn w:val="DefaultParagraphFont"/>
    <w:link w:val="Title"/>
    <w:uiPriority w:val="10"/>
    <w:rsid w:val="00FB1257"/>
    <w:rPr>
      <w:rFonts w:asciiTheme="majorHAnsi" w:eastAsiaTheme="majorEastAsia" w:hAnsiTheme="majorHAnsi" w:cstheme="majorBidi"/>
      <w:caps/>
      <w:color w:val="725E54" w:themeColor="text2"/>
      <w:spacing w:val="-15"/>
      <w:sz w:val="72"/>
      <w:szCs w:val="72"/>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FB1257"/>
    <w:pPr>
      <w:outlineLvl w:val="9"/>
    </w:pPr>
  </w:style>
  <w:style w:type="paragraph" w:customStyle="1" w:styleId="Graphic">
    <w:name w:val="Graphic"/>
    <w:basedOn w:val="Normal"/>
    <w:next w:val="ContactInfo"/>
    <w:uiPriority w:val="2"/>
    <w:rsid w:val="00752FC4"/>
    <w:pPr>
      <w:spacing w:after="320"/>
      <w:ind w:right="144"/>
      <w:jc w:val="right"/>
    </w:pPr>
  </w:style>
  <w:style w:type="paragraph" w:customStyle="1" w:styleId="Footer-Continuation">
    <w:name w:val="Footer - Continuation"/>
    <w:basedOn w:val="Normal"/>
    <w:uiPriority w:val="99"/>
    <w:rsid w:val="00BC0F0A"/>
    <w:pPr>
      <w:spacing w:after="120" w:line="240" w:lineRule="auto"/>
      <w:ind w:right="-720"/>
      <w:contextualSpacing/>
      <w:jc w:val="right"/>
    </w:pPr>
    <w:rPr>
      <w:rFonts w:asciiTheme="majorHAnsi" w:hAnsiTheme="majorHAnsi"/>
      <w:color w:val="276B64" w:themeColor="accent2" w:themeShade="80"/>
    </w:rPr>
  </w:style>
  <w:style w:type="character" w:styleId="UnresolvedMention">
    <w:name w:val="Unresolved Mention"/>
    <w:basedOn w:val="DefaultParagraphFont"/>
    <w:uiPriority w:val="99"/>
    <w:semiHidden/>
    <w:unhideWhenUsed/>
    <w:rsid w:val="002B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4503">
      <w:bodyDiv w:val="1"/>
      <w:marLeft w:val="0"/>
      <w:marRight w:val="0"/>
      <w:marTop w:val="0"/>
      <w:marBottom w:val="0"/>
      <w:divBdr>
        <w:top w:val="none" w:sz="0" w:space="0" w:color="auto"/>
        <w:left w:val="none" w:sz="0" w:space="0" w:color="auto"/>
        <w:bottom w:val="none" w:sz="0" w:space="0" w:color="auto"/>
        <w:right w:val="none" w:sz="0" w:space="0" w:color="auto"/>
      </w:divBdr>
      <w:divsChild>
        <w:div w:id="20516374">
          <w:marLeft w:val="0"/>
          <w:marRight w:val="0"/>
          <w:marTop w:val="0"/>
          <w:marBottom w:val="0"/>
          <w:divBdr>
            <w:top w:val="none" w:sz="0" w:space="0" w:color="auto"/>
            <w:left w:val="none" w:sz="0" w:space="0" w:color="auto"/>
            <w:bottom w:val="none" w:sz="0" w:space="0" w:color="auto"/>
            <w:right w:val="none" w:sz="0" w:space="0" w:color="auto"/>
          </w:divBdr>
        </w:div>
        <w:div w:id="34736773">
          <w:marLeft w:val="0"/>
          <w:marRight w:val="0"/>
          <w:marTop w:val="0"/>
          <w:marBottom w:val="0"/>
          <w:divBdr>
            <w:top w:val="none" w:sz="0" w:space="0" w:color="auto"/>
            <w:left w:val="none" w:sz="0" w:space="0" w:color="auto"/>
            <w:bottom w:val="none" w:sz="0" w:space="0" w:color="auto"/>
            <w:right w:val="none" w:sz="0" w:space="0" w:color="auto"/>
          </w:divBdr>
        </w:div>
        <w:div w:id="51658497">
          <w:marLeft w:val="0"/>
          <w:marRight w:val="0"/>
          <w:marTop w:val="0"/>
          <w:marBottom w:val="0"/>
          <w:divBdr>
            <w:top w:val="none" w:sz="0" w:space="0" w:color="auto"/>
            <w:left w:val="none" w:sz="0" w:space="0" w:color="auto"/>
            <w:bottom w:val="none" w:sz="0" w:space="0" w:color="auto"/>
            <w:right w:val="none" w:sz="0" w:space="0" w:color="auto"/>
          </w:divBdr>
        </w:div>
        <w:div w:id="70809796">
          <w:marLeft w:val="0"/>
          <w:marRight w:val="0"/>
          <w:marTop w:val="0"/>
          <w:marBottom w:val="0"/>
          <w:divBdr>
            <w:top w:val="none" w:sz="0" w:space="0" w:color="auto"/>
            <w:left w:val="none" w:sz="0" w:space="0" w:color="auto"/>
            <w:bottom w:val="none" w:sz="0" w:space="0" w:color="auto"/>
            <w:right w:val="none" w:sz="0" w:space="0" w:color="auto"/>
          </w:divBdr>
        </w:div>
        <w:div w:id="101069887">
          <w:marLeft w:val="0"/>
          <w:marRight w:val="0"/>
          <w:marTop w:val="0"/>
          <w:marBottom w:val="0"/>
          <w:divBdr>
            <w:top w:val="none" w:sz="0" w:space="0" w:color="auto"/>
            <w:left w:val="none" w:sz="0" w:space="0" w:color="auto"/>
            <w:bottom w:val="none" w:sz="0" w:space="0" w:color="auto"/>
            <w:right w:val="none" w:sz="0" w:space="0" w:color="auto"/>
          </w:divBdr>
        </w:div>
        <w:div w:id="123624987">
          <w:marLeft w:val="0"/>
          <w:marRight w:val="0"/>
          <w:marTop w:val="0"/>
          <w:marBottom w:val="0"/>
          <w:divBdr>
            <w:top w:val="none" w:sz="0" w:space="0" w:color="auto"/>
            <w:left w:val="none" w:sz="0" w:space="0" w:color="auto"/>
            <w:bottom w:val="none" w:sz="0" w:space="0" w:color="auto"/>
            <w:right w:val="none" w:sz="0" w:space="0" w:color="auto"/>
          </w:divBdr>
        </w:div>
        <w:div w:id="124469322">
          <w:marLeft w:val="0"/>
          <w:marRight w:val="0"/>
          <w:marTop w:val="0"/>
          <w:marBottom w:val="0"/>
          <w:divBdr>
            <w:top w:val="none" w:sz="0" w:space="0" w:color="auto"/>
            <w:left w:val="none" w:sz="0" w:space="0" w:color="auto"/>
            <w:bottom w:val="none" w:sz="0" w:space="0" w:color="auto"/>
            <w:right w:val="none" w:sz="0" w:space="0" w:color="auto"/>
          </w:divBdr>
        </w:div>
        <w:div w:id="231352089">
          <w:marLeft w:val="0"/>
          <w:marRight w:val="0"/>
          <w:marTop w:val="0"/>
          <w:marBottom w:val="0"/>
          <w:divBdr>
            <w:top w:val="none" w:sz="0" w:space="0" w:color="auto"/>
            <w:left w:val="none" w:sz="0" w:space="0" w:color="auto"/>
            <w:bottom w:val="none" w:sz="0" w:space="0" w:color="auto"/>
            <w:right w:val="none" w:sz="0" w:space="0" w:color="auto"/>
          </w:divBdr>
        </w:div>
        <w:div w:id="232660239">
          <w:marLeft w:val="0"/>
          <w:marRight w:val="0"/>
          <w:marTop w:val="0"/>
          <w:marBottom w:val="0"/>
          <w:divBdr>
            <w:top w:val="none" w:sz="0" w:space="0" w:color="auto"/>
            <w:left w:val="none" w:sz="0" w:space="0" w:color="auto"/>
            <w:bottom w:val="none" w:sz="0" w:space="0" w:color="auto"/>
            <w:right w:val="none" w:sz="0" w:space="0" w:color="auto"/>
          </w:divBdr>
        </w:div>
        <w:div w:id="318928193">
          <w:marLeft w:val="0"/>
          <w:marRight w:val="0"/>
          <w:marTop w:val="0"/>
          <w:marBottom w:val="0"/>
          <w:divBdr>
            <w:top w:val="none" w:sz="0" w:space="0" w:color="auto"/>
            <w:left w:val="none" w:sz="0" w:space="0" w:color="auto"/>
            <w:bottom w:val="none" w:sz="0" w:space="0" w:color="auto"/>
            <w:right w:val="none" w:sz="0" w:space="0" w:color="auto"/>
          </w:divBdr>
        </w:div>
        <w:div w:id="345254365">
          <w:marLeft w:val="0"/>
          <w:marRight w:val="0"/>
          <w:marTop w:val="0"/>
          <w:marBottom w:val="0"/>
          <w:divBdr>
            <w:top w:val="none" w:sz="0" w:space="0" w:color="auto"/>
            <w:left w:val="none" w:sz="0" w:space="0" w:color="auto"/>
            <w:bottom w:val="none" w:sz="0" w:space="0" w:color="auto"/>
            <w:right w:val="none" w:sz="0" w:space="0" w:color="auto"/>
          </w:divBdr>
        </w:div>
        <w:div w:id="458842219">
          <w:marLeft w:val="0"/>
          <w:marRight w:val="0"/>
          <w:marTop w:val="0"/>
          <w:marBottom w:val="0"/>
          <w:divBdr>
            <w:top w:val="none" w:sz="0" w:space="0" w:color="auto"/>
            <w:left w:val="none" w:sz="0" w:space="0" w:color="auto"/>
            <w:bottom w:val="none" w:sz="0" w:space="0" w:color="auto"/>
            <w:right w:val="none" w:sz="0" w:space="0" w:color="auto"/>
          </w:divBdr>
        </w:div>
        <w:div w:id="574632878">
          <w:marLeft w:val="0"/>
          <w:marRight w:val="0"/>
          <w:marTop w:val="0"/>
          <w:marBottom w:val="0"/>
          <w:divBdr>
            <w:top w:val="none" w:sz="0" w:space="0" w:color="auto"/>
            <w:left w:val="none" w:sz="0" w:space="0" w:color="auto"/>
            <w:bottom w:val="none" w:sz="0" w:space="0" w:color="auto"/>
            <w:right w:val="none" w:sz="0" w:space="0" w:color="auto"/>
          </w:divBdr>
        </w:div>
        <w:div w:id="590511507">
          <w:marLeft w:val="0"/>
          <w:marRight w:val="0"/>
          <w:marTop w:val="0"/>
          <w:marBottom w:val="0"/>
          <w:divBdr>
            <w:top w:val="none" w:sz="0" w:space="0" w:color="auto"/>
            <w:left w:val="none" w:sz="0" w:space="0" w:color="auto"/>
            <w:bottom w:val="none" w:sz="0" w:space="0" w:color="auto"/>
            <w:right w:val="none" w:sz="0" w:space="0" w:color="auto"/>
          </w:divBdr>
        </w:div>
        <w:div w:id="839008409">
          <w:marLeft w:val="0"/>
          <w:marRight w:val="0"/>
          <w:marTop w:val="0"/>
          <w:marBottom w:val="0"/>
          <w:divBdr>
            <w:top w:val="none" w:sz="0" w:space="0" w:color="auto"/>
            <w:left w:val="none" w:sz="0" w:space="0" w:color="auto"/>
            <w:bottom w:val="none" w:sz="0" w:space="0" w:color="auto"/>
            <w:right w:val="none" w:sz="0" w:space="0" w:color="auto"/>
          </w:divBdr>
        </w:div>
        <w:div w:id="859198445">
          <w:marLeft w:val="0"/>
          <w:marRight w:val="0"/>
          <w:marTop w:val="0"/>
          <w:marBottom w:val="0"/>
          <w:divBdr>
            <w:top w:val="none" w:sz="0" w:space="0" w:color="auto"/>
            <w:left w:val="none" w:sz="0" w:space="0" w:color="auto"/>
            <w:bottom w:val="none" w:sz="0" w:space="0" w:color="auto"/>
            <w:right w:val="none" w:sz="0" w:space="0" w:color="auto"/>
          </w:divBdr>
        </w:div>
        <w:div w:id="900824023">
          <w:marLeft w:val="0"/>
          <w:marRight w:val="0"/>
          <w:marTop w:val="0"/>
          <w:marBottom w:val="0"/>
          <w:divBdr>
            <w:top w:val="none" w:sz="0" w:space="0" w:color="auto"/>
            <w:left w:val="none" w:sz="0" w:space="0" w:color="auto"/>
            <w:bottom w:val="none" w:sz="0" w:space="0" w:color="auto"/>
            <w:right w:val="none" w:sz="0" w:space="0" w:color="auto"/>
          </w:divBdr>
        </w:div>
        <w:div w:id="1103575788">
          <w:marLeft w:val="0"/>
          <w:marRight w:val="0"/>
          <w:marTop w:val="0"/>
          <w:marBottom w:val="0"/>
          <w:divBdr>
            <w:top w:val="none" w:sz="0" w:space="0" w:color="auto"/>
            <w:left w:val="none" w:sz="0" w:space="0" w:color="auto"/>
            <w:bottom w:val="none" w:sz="0" w:space="0" w:color="auto"/>
            <w:right w:val="none" w:sz="0" w:space="0" w:color="auto"/>
          </w:divBdr>
        </w:div>
        <w:div w:id="1306277668">
          <w:marLeft w:val="0"/>
          <w:marRight w:val="0"/>
          <w:marTop w:val="0"/>
          <w:marBottom w:val="0"/>
          <w:divBdr>
            <w:top w:val="none" w:sz="0" w:space="0" w:color="auto"/>
            <w:left w:val="none" w:sz="0" w:space="0" w:color="auto"/>
            <w:bottom w:val="none" w:sz="0" w:space="0" w:color="auto"/>
            <w:right w:val="none" w:sz="0" w:space="0" w:color="auto"/>
          </w:divBdr>
        </w:div>
        <w:div w:id="1446923948">
          <w:marLeft w:val="0"/>
          <w:marRight w:val="0"/>
          <w:marTop w:val="0"/>
          <w:marBottom w:val="0"/>
          <w:divBdr>
            <w:top w:val="none" w:sz="0" w:space="0" w:color="auto"/>
            <w:left w:val="none" w:sz="0" w:space="0" w:color="auto"/>
            <w:bottom w:val="none" w:sz="0" w:space="0" w:color="auto"/>
            <w:right w:val="none" w:sz="0" w:space="0" w:color="auto"/>
          </w:divBdr>
        </w:div>
        <w:div w:id="1521049067">
          <w:marLeft w:val="0"/>
          <w:marRight w:val="0"/>
          <w:marTop w:val="0"/>
          <w:marBottom w:val="0"/>
          <w:divBdr>
            <w:top w:val="none" w:sz="0" w:space="0" w:color="auto"/>
            <w:left w:val="none" w:sz="0" w:space="0" w:color="auto"/>
            <w:bottom w:val="none" w:sz="0" w:space="0" w:color="auto"/>
            <w:right w:val="none" w:sz="0" w:space="0" w:color="auto"/>
          </w:divBdr>
        </w:div>
        <w:div w:id="1573848768">
          <w:marLeft w:val="0"/>
          <w:marRight w:val="0"/>
          <w:marTop w:val="0"/>
          <w:marBottom w:val="0"/>
          <w:divBdr>
            <w:top w:val="none" w:sz="0" w:space="0" w:color="auto"/>
            <w:left w:val="none" w:sz="0" w:space="0" w:color="auto"/>
            <w:bottom w:val="none" w:sz="0" w:space="0" w:color="auto"/>
            <w:right w:val="none" w:sz="0" w:space="0" w:color="auto"/>
          </w:divBdr>
        </w:div>
        <w:div w:id="1697736838">
          <w:marLeft w:val="0"/>
          <w:marRight w:val="0"/>
          <w:marTop w:val="0"/>
          <w:marBottom w:val="0"/>
          <w:divBdr>
            <w:top w:val="none" w:sz="0" w:space="0" w:color="auto"/>
            <w:left w:val="none" w:sz="0" w:space="0" w:color="auto"/>
            <w:bottom w:val="none" w:sz="0" w:space="0" w:color="auto"/>
            <w:right w:val="none" w:sz="0" w:space="0" w:color="auto"/>
          </w:divBdr>
        </w:div>
        <w:div w:id="1830756045">
          <w:marLeft w:val="0"/>
          <w:marRight w:val="0"/>
          <w:marTop w:val="0"/>
          <w:marBottom w:val="0"/>
          <w:divBdr>
            <w:top w:val="none" w:sz="0" w:space="0" w:color="auto"/>
            <w:left w:val="none" w:sz="0" w:space="0" w:color="auto"/>
            <w:bottom w:val="none" w:sz="0" w:space="0" w:color="auto"/>
            <w:right w:val="none" w:sz="0" w:space="0" w:color="auto"/>
          </w:divBdr>
        </w:div>
        <w:div w:id="1872720804">
          <w:marLeft w:val="0"/>
          <w:marRight w:val="0"/>
          <w:marTop w:val="0"/>
          <w:marBottom w:val="0"/>
          <w:divBdr>
            <w:top w:val="none" w:sz="0" w:space="0" w:color="auto"/>
            <w:left w:val="none" w:sz="0" w:space="0" w:color="auto"/>
            <w:bottom w:val="none" w:sz="0" w:space="0" w:color="auto"/>
            <w:right w:val="none" w:sz="0" w:space="0" w:color="auto"/>
          </w:divBdr>
        </w:div>
        <w:div w:id="1907955981">
          <w:marLeft w:val="0"/>
          <w:marRight w:val="0"/>
          <w:marTop w:val="0"/>
          <w:marBottom w:val="0"/>
          <w:divBdr>
            <w:top w:val="none" w:sz="0" w:space="0" w:color="auto"/>
            <w:left w:val="none" w:sz="0" w:space="0" w:color="auto"/>
            <w:bottom w:val="none" w:sz="0" w:space="0" w:color="auto"/>
            <w:right w:val="none" w:sz="0" w:space="0" w:color="auto"/>
          </w:divBdr>
        </w:div>
        <w:div w:id="1937782441">
          <w:marLeft w:val="0"/>
          <w:marRight w:val="0"/>
          <w:marTop w:val="0"/>
          <w:marBottom w:val="0"/>
          <w:divBdr>
            <w:top w:val="none" w:sz="0" w:space="0" w:color="auto"/>
            <w:left w:val="none" w:sz="0" w:space="0" w:color="auto"/>
            <w:bottom w:val="none" w:sz="0" w:space="0" w:color="auto"/>
            <w:right w:val="none" w:sz="0" w:space="0" w:color="auto"/>
          </w:divBdr>
        </w:div>
        <w:div w:id="2000886121">
          <w:marLeft w:val="0"/>
          <w:marRight w:val="0"/>
          <w:marTop w:val="0"/>
          <w:marBottom w:val="0"/>
          <w:divBdr>
            <w:top w:val="none" w:sz="0" w:space="0" w:color="auto"/>
            <w:left w:val="none" w:sz="0" w:space="0" w:color="auto"/>
            <w:bottom w:val="none" w:sz="0" w:space="0" w:color="auto"/>
            <w:right w:val="none" w:sz="0" w:space="0" w:color="auto"/>
          </w:divBdr>
        </w:div>
        <w:div w:id="2095741629">
          <w:marLeft w:val="0"/>
          <w:marRight w:val="0"/>
          <w:marTop w:val="0"/>
          <w:marBottom w:val="0"/>
          <w:divBdr>
            <w:top w:val="none" w:sz="0" w:space="0" w:color="auto"/>
            <w:left w:val="none" w:sz="0" w:space="0" w:color="auto"/>
            <w:bottom w:val="none" w:sz="0" w:space="0" w:color="auto"/>
            <w:right w:val="none" w:sz="0" w:space="0" w:color="auto"/>
          </w:divBdr>
        </w:div>
      </w:divsChild>
    </w:div>
    <w:div w:id="1187063713">
      <w:bodyDiv w:val="1"/>
      <w:marLeft w:val="0"/>
      <w:marRight w:val="0"/>
      <w:marTop w:val="0"/>
      <w:marBottom w:val="0"/>
      <w:divBdr>
        <w:top w:val="none" w:sz="0" w:space="0" w:color="auto"/>
        <w:left w:val="none" w:sz="0" w:space="0" w:color="auto"/>
        <w:bottom w:val="none" w:sz="0" w:space="0" w:color="auto"/>
        <w:right w:val="none" w:sz="0" w:space="0" w:color="auto"/>
      </w:divBdr>
    </w:div>
    <w:div w:id="1318461862">
      <w:bodyDiv w:val="1"/>
      <w:marLeft w:val="0"/>
      <w:marRight w:val="0"/>
      <w:marTop w:val="0"/>
      <w:marBottom w:val="0"/>
      <w:divBdr>
        <w:top w:val="none" w:sz="0" w:space="0" w:color="auto"/>
        <w:left w:val="none" w:sz="0" w:space="0" w:color="auto"/>
        <w:bottom w:val="none" w:sz="0" w:space="0" w:color="auto"/>
        <w:right w:val="none" w:sz="0" w:space="0" w:color="auto"/>
      </w:divBdr>
    </w:div>
    <w:div w:id="1330475081">
      <w:bodyDiv w:val="1"/>
      <w:marLeft w:val="0"/>
      <w:marRight w:val="0"/>
      <w:marTop w:val="0"/>
      <w:marBottom w:val="0"/>
      <w:divBdr>
        <w:top w:val="none" w:sz="0" w:space="0" w:color="auto"/>
        <w:left w:val="none" w:sz="0" w:space="0" w:color="auto"/>
        <w:bottom w:val="none" w:sz="0" w:space="0" w:color="auto"/>
        <w:right w:val="none" w:sz="0" w:space="0" w:color="auto"/>
      </w:divBdr>
    </w:div>
    <w:div w:id="15660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20Burke\Downloads\tf02803622_win32.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c02e56-fb9e-45e3-9976-cbf5fb297fbe" xsi:nil="true"/>
    <lcf76f155ced4ddcb4097134ff3c332f xmlns="38205e99-dbd8-4782-920a-9623b88a3f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C0AE40D7BA044CBE0777ACB2A44243" ma:contentTypeVersion="13" ma:contentTypeDescription="Create a new document." ma:contentTypeScope="" ma:versionID="01799af208c38797a9a4b5ec96aa9983">
  <xsd:schema xmlns:xsd="http://www.w3.org/2001/XMLSchema" xmlns:xs="http://www.w3.org/2001/XMLSchema" xmlns:p="http://schemas.microsoft.com/office/2006/metadata/properties" xmlns:ns2="38205e99-dbd8-4782-920a-9623b88a3f11" xmlns:ns3="0dc02e56-fb9e-45e3-9976-cbf5fb297fbe" targetNamespace="http://schemas.microsoft.com/office/2006/metadata/properties" ma:root="true" ma:fieldsID="943528150df7e2437d8ac5e35a886829" ns2:_="" ns3:_="">
    <xsd:import namespace="38205e99-dbd8-4782-920a-9623b88a3f11"/>
    <xsd:import namespace="0dc02e56-fb9e-45e3-9976-cbf5fb297f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5e99-dbd8-4782-920a-9623b88a3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6dc0a0-d0df-4eef-ae5d-be2b139adb3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02e56-fb9e-45e3-9976-cbf5fb297f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ad4e3-84d1-4324-be55-093b8bc602d3}" ma:internalName="TaxCatchAll" ma:showField="CatchAllData" ma:web="0dc02e56-fb9e-45e3-9976-cbf5fb297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E38FB-EC05-4212-B7EC-321D23459051}">
  <ds:schemaRefs>
    <ds:schemaRef ds:uri="http://schemas.microsoft.com/sharepoint/v3/contenttype/forms"/>
  </ds:schemaRefs>
</ds:datastoreItem>
</file>

<file path=customXml/itemProps2.xml><?xml version="1.0" encoding="utf-8"?>
<ds:datastoreItem xmlns:ds="http://schemas.openxmlformats.org/officeDocument/2006/customXml" ds:itemID="{7852C20D-51FC-4930-9898-055FC3A1E1C2}">
  <ds:schemaRefs>
    <ds:schemaRef ds:uri="http://schemas.microsoft.com/office/2006/metadata/properties"/>
    <ds:schemaRef ds:uri="http://schemas.microsoft.com/office/infopath/2007/PartnerControls"/>
    <ds:schemaRef ds:uri="0dc02e56-fb9e-45e3-9976-cbf5fb297fbe"/>
    <ds:schemaRef ds:uri="38205e99-dbd8-4782-920a-9623b88a3f11"/>
  </ds:schemaRefs>
</ds:datastoreItem>
</file>

<file path=customXml/itemProps3.xml><?xml version="1.0" encoding="utf-8"?>
<ds:datastoreItem xmlns:ds="http://schemas.openxmlformats.org/officeDocument/2006/customXml" ds:itemID="{FB03E0A0-A325-4CA0-82C5-513D0A1D6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5e99-dbd8-4782-920a-9623b88a3f11"/>
    <ds:schemaRef ds:uri="0dc02e56-fb9e-45e3-9976-cbf5fb297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tf02803622_win32</Template>
  <TotalTime>6</TotalTime>
  <Pages>3</Pages>
  <Words>658</Words>
  <Characters>4317</Characters>
  <Application>Microsoft Office Word</Application>
  <DocSecurity>0</DocSecurity>
  <Lines>113</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NDCFEMS Administration</dc:creator>
  <cp:keywords/>
  <dc:description/>
  <cp:lastModifiedBy>Sheryl Barrone</cp:lastModifiedBy>
  <cp:revision>3</cp:revision>
  <cp:lastPrinted>2025-05-28T21:19:00Z</cp:lastPrinted>
  <dcterms:created xsi:type="dcterms:W3CDTF">2025-10-21T15:17:00Z</dcterms:created>
  <dcterms:modified xsi:type="dcterms:W3CDTF">2025-10-21T15:21:00Z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0x010100DEC0AE40D7BA044CBE0777ACB2A44243</vt:lpwstr>
  </property>
  <property fmtid="{D5CDD505-2E9C-101B-9397-08002B2CF9AE}" pid="3" name="MediaServiceImageTags">
    <vt:lpwstr/>
  </property>
</Properties>
</file>